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F5F3" w14:textId="66AA1AC8" w:rsidR="005D211C" w:rsidRPr="00BC50D2" w:rsidRDefault="005D211C" w:rsidP="005D211C">
      <w:pPr>
        <w:tabs>
          <w:tab w:val="left" w:pos="2590"/>
        </w:tabs>
        <w:rPr>
          <w:rFonts w:eastAsiaTheme="majorEastAsia" w:cstheme="majorBidi"/>
          <w:b/>
          <w:bCs/>
          <w:color w:val="1387AB"/>
          <w:kern w:val="2"/>
          <w:sz w:val="10"/>
          <w:szCs w:val="10"/>
          <w14:ligatures w14:val="standardContextual"/>
        </w:rPr>
      </w:pPr>
      <w:r w:rsidRPr="00BC50D2">
        <w:rPr>
          <w:rFonts w:eastAsiaTheme="majorEastAsia" w:cstheme="majorBidi"/>
          <w:b/>
          <w:bCs/>
          <w:color w:val="1387AB"/>
          <w:kern w:val="2"/>
          <w:sz w:val="34"/>
          <w:szCs w:val="34"/>
          <w14:ligatures w14:val="standardContextual"/>
        </w:rPr>
        <w:tab/>
      </w:r>
    </w:p>
    <w:p w14:paraId="7DA4ECAE" w14:textId="77777777" w:rsidR="002A55BE" w:rsidRPr="00BC50D2" w:rsidRDefault="00C5515E" w:rsidP="002A55BE">
      <w:pPr>
        <w:spacing w:after="0"/>
        <w:jc w:val="center"/>
        <w:rPr>
          <w:b/>
          <w:bCs/>
          <w:color w:val="002060"/>
          <w:kern w:val="2"/>
          <w:sz w:val="6"/>
          <w:szCs w:val="6"/>
          <w14:ligatures w14:val="standardContextual"/>
        </w:rPr>
      </w:pPr>
      <w:r w:rsidRPr="00BC50D2">
        <w:rPr>
          <w:rFonts w:eastAsiaTheme="majorEastAsia" w:cstheme="majorBidi"/>
          <w:b/>
          <w:bCs/>
          <w:color w:val="1387AB"/>
          <w:kern w:val="2"/>
          <w:sz w:val="34"/>
          <w:szCs w:val="34"/>
          <w14:ligatures w14:val="standardContextual"/>
        </w:rPr>
        <w:t>Dispositif de soutien à la recherche des enseignants-chercheurs en responsabilité pédagogique</w:t>
      </w:r>
      <w:r w:rsidRPr="00BC50D2">
        <w:rPr>
          <w:rFonts w:eastAsiaTheme="majorEastAsia" w:cstheme="majorBidi"/>
          <w:b/>
          <w:bCs/>
          <w:color w:val="1387AB"/>
          <w:kern w:val="2"/>
          <w:sz w:val="34"/>
          <w:szCs w:val="34"/>
          <w14:ligatures w14:val="standardContextual"/>
        </w:rPr>
        <w:br/>
      </w:r>
    </w:p>
    <w:p w14:paraId="75CD029F" w14:textId="0481ABB5" w:rsidR="005D211C" w:rsidRPr="00BC50D2" w:rsidRDefault="005D211C" w:rsidP="002A55BE">
      <w:pPr>
        <w:spacing w:after="0"/>
        <w:jc w:val="center"/>
        <w:rPr>
          <w:b/>
          <w:bCs/>
          <w:color w:val="002060"/>
          <w:kern w:val="2"/>
          <w:sz w:val="28"/>
          <w:szCs w:val="28"/>
          <w14:ligatures w14:val="standardContextual"/>
        </w:rPr>
      </w:pPr>
      <w:r w:rsidRPr="00BC50D2">
        <w:rPr>
          <w:b/>
          <w:bCs/>
          <w:color w:val="002060"/>
          <w:kern w:val="2"/>
          <w:sz w:val="28"/>
          <w:szCs w:val="28"/>
          <w14:ligatures w14:val="standardContextual"/>
        </w:rPr>
        <w:t>FORMULAIRE DE CANDIDATURE</w:t>
      </w:r>
    </w:p>
    <w:p w14:paraId="3EF55B9C" w14:textId="418C7F66" w:rsidR="001136BF" w:rsidRPr="00BC50D2" w:rsidRDefault="00C5515E" w:rsidP="002A55BE">
      <w:pPr>
        <w:pStyle w:val="Titre3"/>
        <w:spacing w:before="0" w:line="278" w:lineRule="auto"/>
        <w:jc w:val="center"/>
        <w:rPr>
          <w:rFonts w:asciiTheme="minorHAnsi" w:hAnsiTheme="minorHAnsi"/>
          <w:color w:val="002060"/>
          <w:kern w:val="2"/>
          <w:sz w:val="24"/>
          <w:szCs w:val="24"/>
          <w14:ligatures w14:val="standardContextual"/>
        </w:rPr>
      </w:pPr>
      <w:r w:rsidRPr="00BC50D2">
        <w:rPr>
          <w:rFonts w:asciiTheme="minorHAnsi" w:hAnsiTheme="minorHAnsi"/>
          <w:color w:val="002060"/>
          <w:kern w:val="2"/>
          <w:sz w:val="24"/>
          <w:szCs w:val="24"/>
          <w14:ligatures w14:val="standardContextual"/>
        </w:rPr>
        <w:t>Année universitaire 2026-202</w:t>
      </w:r>
      <w:r w:rsidR="00D2530A" w:rsidRPr="00BC50D2">
        <w:rPr>
          <w:rFonts w:asciiTheme="minorHAnsi" w:hAnsiTheme="minorHAnsi"/>
          <w:color w:val="002060"/>
          <w:kern w:val="2"/>
          <w:sz w:val="24"/>
          <w:szCs w:val="24"/>
          <w14:ligatures w14:val="standardContextual"/>
        </w:rPr>
        <w:t>8</w:t>
      </w:r>
    </w:p>
    <w:p w14:paraId="43D6B04A" w14:textId="77777777" w:rsidR="002A55BE" w:rsidRPr="00BC50D2" w:rsidRDefault="002A55BE" w:rsidP="002A55BE">
      <w:pPr>
        <w:rPr>
          <w:sz w:val="6"/>
          <w:szCs w:val="6"/>
        </w:rPr>
      </w:pPr>
    </w:p>
    <w:p w14:paraId="71133936" w14:textId="6A921040" w:rsidR="001136BF" w:rsidRPr="00BC50D2" w:rsidRDefault="00C5515E" w:rsidP="005D211C">
      <w:pPr>
        <w:pStyle w:val="Titre3"/>
        <w:spacing w:before="160" w:after="80" w:line="278" w:lineRule="auto"/>
        <w:rPr>
          <w:rFonts w:asciiTheme="minorHAnsi" w:hAnsiTheme="minorHAnsi"/>
          <w:color w:val="365F91" w:themeColor="accent1" w:themeShade="BF"/>
          <w:kern w:val="2"/>
          <w:sz w:val="28"/>
          <w:szCs w:val="28"/>
          <w14:ligatures w14:val="standardContextual"/>
        </w:rPr>
      </w:pPr>
      <w:r w:rsidRPr="00BC50D2">
        <w:rPr>
          <w:rFonts w:asciiTheme="minorHAnsi" w:hAnsiTheme="minorHAnsi"/>
          <w:color w:val="365F91" w:themeColor="accent1" w:themeShade="BF"/>
          <w:kern w:val="2"/>
          <w:sz w:val="28"/>
          <w:szCs w:val="28"/>
          <w14:ligatures w14:val="standardContextual"/>
        </w:rPr>
        <w:t>Informations générales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1136BF" w:rsidRPr="00BC50D2" w14:paraId="358466B2" w14:textId="77777777">
        <w:tc>
          <w:tcPr>
            <w:tcW w:w="4320" w:type="dxa"/>
          </w:tcPr>
          <w:p w14:paraId="0986AE07" w14:textId="77777777" w:rsidR="001136BF" w:rsidRPr="00BC50D2" w:rsidRDefault="00C5515E">
            <w:r w:rsidRPr="00BC50D2">
              <w:t>Nom / Prénom</w:t>
            </w:r>
          </w:p>
        </w:tc>
        <w:tc>
          <w:tcPr>
            <w:tcW w:w="4320" w:type="dxa"/>
          </w:tcPr>
          <w:p w14:paraId="0ECEFB1E" w14:textId="77777777" w:rsidR="001136BF" w:rsidRPr="00BC50D2" w:rsidRDefault="001136BF"/>
        </w:tc>
      </w:tr>
      <w:tr w:rsidR="001136BF" w:rsidRPr="00BC50D2" w14:paraId="7A2060DE" w14:textId="77777777">
        <w:tc>
          <w:tcPr>
            <w:tcW w:w="4320" w:type="dxa"/>
          </w:tcPr>
          <w:p w14:paraId="3364885E" w14:textId="77777777" w:rsidR="001136BF" w:rsidRPr="00BC50D2" w:rsidRDefault="00C5515E">
            <w:r w:rsidRPr="00BC50D2">
              <w:t>Corps / Grade</w:t>
            </w:r>
          </w:p>
        </w:tc>
        <w:tc>
          <w:tcPr>
            <w:tcW w:w="4320" w:type="dxa"/>
          </w:tcPr>
          <w:p w14:paraId="32D03F7D" w14:textId="77777777" w:rsidR="001136BF" w:rsidRPr="00BC50D2" w:rsidRDefault="001136BF"/>
        </w:tc>
      </w:tr>
      <w:tr w:rsidR="001136BF" w:rsidRPr="00BC50D2" w14:paraId="2E859554" w14:textId="77777777">
        <w:tc>
          <w:tcPr>
            <w:tcW w:w="4320" w:type="dxa"/>
          </w:tcPr>
          <w:p w14:paraId="47312945" w14:textId="77777777" w:rsidR="001136BF" w:rsidRPr="00BC50D2" w:rsidRDefault="00C5515E">
            <w:r w:rsidRPr="00BC50D2">
              <w:t>Département disciplinaire</w:t>
            </w:r>
          </w:p>
        </w:tc>
        <w:tc>
          <w:tcPr>
            <w:tcW w:w="4320" w:type="dxa"/>
          </w:tcPr>
          <w:p w14:paraId="44092963" w14:textId="77777777" w:rsidR="001136BF" w:rsidRPr="00BC50D2" w:rsidRDefault="001136BF"/>
        </w:tc>
      </w:tr>
      <w:tr w:rsidR="001136BF" w:rsidRPr="00BC50D2" w14:paraId="7FEA450A" w14:textId="77777777">
        <w:tc>
          <w:tcPr>
            <w:tcW w:w="4320" w:type="dxa"/>
          </w:tcPr>
          <w:p w14:paraId="55BE939A" w14:textId="77777777" w:rsidR="001136BF" w:rsidRPr="00BC50D2" w:rsidRDefault="00C5515E">
            <w:r w:rsidRPr="00BC50D2">
              <w:t>Laboratoire d’adossement principal</w:t>
            </w:r>
          </w:p>
        </w:tc>
        <w:tc>
          <w:tcPr>
            <w:tcW w:w="4320" w:type="dxa"/>
          </w:tcPr>
          <w:p w14:paraId="0B315DDB" w14:textId="77777777" w:rsidR="001136BF" w:rsidRPr="00BC50D2" w:rsidRDefault="001136BF"/>
        </w:tc>
      </w:tr>
      <w:tr w:rsidR="001136BF" w:rsidRPr="00BC50D2" w14:paraId="1462F130" w14:textId="77777777">
        <w:tc>
          <w:tcPr>
            <w:tcW w:w="4320" w:type="dxa"/>
          </w:tcPr>
          <w:p w14:paraId="59679076" w14:textId="77777777" w:rsidR="001136BF" w:rsidRPr="00BC50D2" w:rsidRDefault="00C5515E">
            <w:r w:rsidRPr="00BC50D2">
              <w:t>Fonction actuelle</w:t>
            </w:r>
          </w:p>
        </w:tc>
        <w:tc>
          <w:tcPr>
            <w:tcW w:w="4320" w:type="dxa"/>
          </w:tcPr>
          <w:p w14:paraId="751DD435" w14:textId="77777777" w:rsidR="001136BF" w:rsidRPr="00BC50D2" w:rsidRDefault="001136BF"/>
        </w:tc>
      </w:tr>
    </w:tbl>
    <w:p w14:paraId="4AB1A4DB" w14:textId="77777777" w:rsidR="00866684" w:rsidRPr="00BC50D2" w:rsidRDefault="00866684" w:rsidP="00866684">
      <w:pPr>
        <w:pStyle w:val="Titre3"/>
        <w:spacing w:before="160" w:after="80" w:line="278" w:lineRule="auto"/>
        <w:rPr>
          <w:rFonts w:asciiTheme="minorHAnsi" w:hAnsiTheme="minorHAnsi"/>
          <w:color w:val="365F91" w:themeColor="accent1" w:themeShade="BF"/>
          <w:kern w:val="2"/>
          <w:sz w:val="6"/>
          <w:szCs w:val="6"/>
          <w14:ligatures w14:val="standardContextual"/>
        </w:rPr>
      </w:pPr>
    </w:p>
    <w:p w14:paraId="7C9A6B36" w14:textId="0F12436F" w:rsidR="00866684" w:rsidRPr="00BC50D2" w:rsidRDefault="00866684" w:rsidP="00866684">
      <w:pPr>
        <w:pStyle w:val="Titre3"/>
        <w:spacing w:before="160" w:after="80" w:line="278" w:lineRule="auto"/>
        <w:rPr>
          <w:rFonts w:asciiTheme="minorHAnsi" w:hAnsiTheme="minorHAnsi"/>
          <w:color w:val="365F91" w:themeColor="accent1" w:themeShade="BF"/>
          <w:kern w:val="2"/>
          <w:sz w:val="28"/>
          <w:szCs w:val="28"/>
          <w14:ligatures w14:val="standardContextual"/>
        </w:rPr>
      </w:pPr>
      <w:r w:rsidRPr="00BC50D2">
        <w:rPr>
          <w:rFonts w:asciiTheme="minorHAnsi" w:hAnsiTheme="minorHAnsi"/>
          <w:color w:val="365F91" w:themeColor="accent1" w:themeShade="BF"/>
          <w:kern w:val="2"/>
          <w:sz w:val="28"/>
          <w:szCs w:val="28"/>
          <w14:ligatures w14:val="standardContextual"/>
        </w:rPr>
        <w:t>Nature de la candidature</w:t>
      </w:r>
    </w:p>
    <w:p w14:paraId="4B0FF6AB" w14:textId="77777777" w:rsidR="00866684" w:rsidRPr="00BC50D2" w:rsidRDefault="00866684" w:rsidP="00866684">
      <w:r w:rsidRPr="00BC50D2">
        <w:t>Merci de cocher le volet correspondant à votre candidature :</w:t>
      </w:r>
    </w:p>
    <w:p w14:paraId="3E76E84B" w14:textId="77777777" w:rsidR="00866684" w:rsidRPr="00BC50D2" w:rsidRDefault="00866684" w:rsidP="00866684">
      <w:r w:rsidRPr="00BC50D2">
        <w:rPr>
          <w:rFonts w:ascii="Segoe UI Symbol" w:hAnsi="Segoe UI Symbol" w:cs="Segoe UI Symbol"/>
        </w:rPr>
        <w:t>☐</w:t>
      </w:r>
      <w:r w:rsidRPr="00BC50D2">
        <w:t xml:space="preserve"> Volet 1 – Responsabilité pédagogique structurante</w:t>
      </w:r>
    </w:p>
    <w:p w14:paraId="72BA6DD8" w14:textId="77777777" w:rsidR="00866684" w:rsidRPr="00BC50D2" w:rsidRDefault="00866684" w:rsidP="00866684">
      <w:r w:rsidRPr="00BC50D2">
        <w:rPr>
          <w:rFonts w:ascii="Segoe UI Symbol" w:hAnsi="Segoe UI Symbol" w:cs="Segoe UI Symbol"/>
        </w:rPr>
        <w:t>☐</w:t>
      </w:r>
      <w:r w:rsidRPr="00BC50D2">
        <w:t xml:space="preserve"> Volet 2 – Projet pédagogique stratégique</w:t>
      </w:r>
    </w:p>
    <w:p w14:paraId="10513FCE" w14:textId="4674E667" w:rsidR="00D71332" w:rsidRPr="00BC50D2" w:rsidRDefault="00D71332" w:rsidP="00D71332">
      <w:r w:rsidRPr="00BC50D2">
        <w:t xml:space="preserve">Indiquer le volume horaire de décharge sollicité </w:t>
      </w:r>
      <w:r w:rsidRPr="00BC50D2">
        <w:rPr>
          <w:i/>
          <w:iCs/>
        </w:rPr>
        <w:t>(entre 30 et 50 heures équivalent TD)</w:t>
      </w:r>
      <w:r w:rsidRPr="00BC50D2">
        <w:t> :</w:t>
      </w:r>
    </w:p>
    <w:p w14:paraId="17D69B96" w14:textId="77777777" w:rsidR="006E5287" w:rsidRPr="00BC50D2" w:rsidRDefault="006E5287" w:rsidP="00C77CEF">
      <w:pPr>
        <w:pStyle w:val="Titre3"/>
        <w:spacing w:before="160" w:after="80" w:line="278" w:lineRule="auto"/>
        <w:rPr>
          <w:rFonts w:asciiTheme="minorHAnsi" w:hAnsiTheme="minorHAnsi"/>
          <w:color w:val="365F91" w:themeColor="accent1" w:themeShade="BF"/>
          <w:kern w:val="2"/>
          <w:sz w:val="6"/>
          <w:szCs w:val="6"/>
          <w14:ligatures w14:val="standardContextual"/>
        </w:rPr>
      </w:pPr>
    </w:p>
    <w:p w14:paraId="623DE764" w14:textId="23EB6035" w:rsidR="001136BF" w:rsidRPr="00BC50D2" w:rsidRDefault="00C5515E" w:rsidP="00C77CEF">
      <w:pPr>
        <w:pStyle w:val="Titre3"/>
        <w:spacing w:before="160" w:after="80" w:line="278" w:lineRule="auto"/>
        <w:rPr>
          <w:rFonts w:asciiTheme="minorHAnsi" w:hAnsiTheme="minorHAnsi"/>
          <w:color w:val="365F91" w:themeColor="accent1" w:themeShade="BF"/>
          <w:kern w:val="2"/>
          <w:sz w:val="28"/>
          <w:szCs w:val="28"/>
          <w14:ligatures w14:val="standardContextual"/>
        </w:rPr>
      </w:pPr>
      <w:r w:rsidRPr="00BC50D2">
        <w:rPr>
          <w:rFonts w:asciiTheme="minorHAnsi" w:hAnsiTheme="minorHAnsi"/>
          <w:color w:val="365F91" w:themeColor="accent1" w:themeShade="BF"/>
          <w:kern w:val="2"/>
          <w:sz w:val="28"/>
          <w:szCs w:val="28"/>
          <w14:ligatures w14:val="standardContextual"/>
        </w:rPr>
        <w:t>Responsabilités pédagogiques exercées</w:t>
      </w:r>
    </w:p>
    <w:p w14:paraId="7BE2CDAD" w14:textId="77777777" w:rsidR="001136BF" w:rsidRPr="00BC50D2" w:rsidRDefault="00C5515E">
      <w:r w:rsidRPr="00BC50D2">
        <w:t>Merci de renseigner les responsabilités pédagogiques exercées au cours des deux dernières années universitaires.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5"/>
        <w:gridCol w:w="1727"/>
        <w:gridCol w:w="1726"/>
        <w:gridCol w:w="1726"/>
        <w:gridCol w:w="1726"/>
      </w:tblGrid>
      <w:tr w:rsidR="001136BF" w:rsidRPr="00BC50D2" w14:paraId="726C069B" w14:textId="77777777">
        <w:tc>
          <w:tcPr>
            <w:tcW w:w="1728" w:type="dxa"/>
          </w:tcPr>
          <w:p w14:paraId="46F96AB2" w14:textId="77777777" w:rsidR="001136BF" w:rsidRPr="00BC50D2" w:rsidRDefault="00C5515E">
            <w:r w:rsidRPr="00BC50D2">
              <w:t>Fonction exercée</w:t>
            </w:r>
          </w:p>
        </w:tc>
        <w:tc>
          <w:tcPr>
            <w:tcW w:w="1728" w:type="dxa"/>
          </w:tcPr>
          <w:p w14:paraId="697F0A73" w14:textId="77777777" w:rsidR="001136BF" w:rsidRPr="00BC50D2" w:rsidRDefault="00C5515E">
            <w:r w:rsidRPr="00BC50D2">
              <w:t>Formation / Structure</w:t>
            </w:r>
          </w:p>
        </w:tc>
        <w:tc>
          <w:tcPr>
            <w:tcW w:w="1728" w:type="dxa"/>
          </w:tcPr>
          <w:p w14:paraId="49C0CB2C" w14:textId="77777777" w:rsidR="001136BF" w:rsidRPr="00BC50D2" w:rsidRDefault="00C5515E">
            <w:r w:rsidRPr="00BC50D2">
              <w:t>Volume EQHO attribué</w:t>
            </w:r>
          </w:p>
        </w:tc>
        <w:tc>
          <w:tcPr>
            <w:tcW w:w="1728" w:type="dxa"/>
          </w:tcPr>
          <w:p w14:paraId="043F3852" w14:textId="77777777" w:rsidR="001136BF" w:rsidRPr="00BC50D2" w:rsidRDefault="00C5515E">
            <w:r w:rsidRPr="00BC50D2">
              <w:t>Période</w:t>
            </w:r>
          </w:p>
        </w:tc>
        <w:tc>
          <w:tcPr>
            <w:tcW w:w="1728" w:type="dxa"/>
          </w:tcPr>
          <w:p w14:paraId="08605365" w14:textId="77777777" w:rsidR="001136BF" w:rsidRPr="00BC50D2" w:rsidRDefault="00C5515E">
            <w:r w:rsidRPr="00BC50D2">
              <w:t>Temps réel estimé</w:t>
            </w:r>
          </w:p>
        </w:tc>
      </w:tr>
      <w:tr w:rsidR="001136BF" w:rsidRPr="00BC50D2" w14:paraId="759F44E7" w14:textId="77777777">
        <w:tc>
          <w:tcPr>
            <w:tcW w:w="1728" w:type="dxa"/>
          </w:tcPr>
          <w:p w14:paraId="35465C00" w14:textId="77777777" w:rsidR="001136BF" w:rsidRPr="00BC50D2" w:rsidRDefault="001136BF"/>
        </w:tc>
        <w:tc>
          <w:tcPr>
            <w:tcW w:w="1728" w:type="dxa"/>
          </w:tcPr>
          <w:p w14:paraId="674430DB" w14:textId="77777777" w:rsidR="001136BF" w:rsidRPr="00BC50D2" w:rsidRDefault="001136BF"/>
        </w:tc>
        <w:tc>
          <w:tcPr>
            <w:tcW w:w="1728" w:type="dxa"/>
          </w:tcPr>
          <w:p w14:paraId="3E133EFD" w14:textId="77777777" w:rsidR="001136BF" w:rsidRPr="00BC50D2" w:rsidRDefault="001136BF"/>
        </w:tc>
        <w:tc>
          <w:tcPr>
            <w:tcW w:w="1728" w:type="dxa"/>
          </w:tcPr>
          <w:p w14:paraId="03644C4D" w14:textId="77777777" w:rsidR="001136BF" w:rsidRPr="00BC50D2" w:rsidRDefault="001136BF"/>
        </w:tc>
        <w:tc>
          <w:tcPr>
            <w:tcW w:w="1728" w:type="dxa"/>
          </w:tcPr>
          <w:p w14:paraId="39CFD807" w14:textId="77777777" w:rsidR="001136BF" w:rsidRPr="00BC50D2" w:rsidRDefault="001136BF"/>
        </w:tc>
      </w:tr>
      <w:tr w:rsidR="001136BF" w:rsidRPr="00BC50D2" w14:paraId="5EFBAA3E" w14:textId="77777777">
        <w:tc>
          <w:tcPr>
            <w:tcW w:w="1728" w:type="dxa"/>
          </w:tcPr>
          <w:p w14:paraId="7A23533E" w14:textId="77777777" w:rsidR="001136BF" w:rsidRPr="00BC50D2" w:rsidRDefault="001136BF"/>
        </w:tc>
        <w:tc>
          <w:tcPr>
            <w:tcW w:w="1728" w:type="dxa"/>
          </w:tcPr>
          <w:p w14:paraId="383D5F25" w14:textId="77777777" w:rsidR="001136BF" w:rsidRPr="00BC50D2" w:rsidRDefault="001136BF"/>
        </w:tc>
        <w:tc>
          <w:tcPr>
            <w:tcW w:w="1728" w:type="dxa"/>
          </w:tcPr>
          <w:p w14:paraId="2577DE64" w14:textId="77777777" w:rsidR="001136BF" w:rsidRPr="00BC50D2" w:rsidRDefault="001136BF"/>
        </w:tc>
        <w:tc>
          <w:tcPr>
            <w:tcW w:w="1728" w:type="dxa"/>
          </w:tcPr>
          <w:p w14:paraId="029B74E7" w14:textId="77777777" w:rsidR="001136BF" w:rsidRPr="00BC50D2" w:rsidRDefault="001136BF"/>
        </w:tc>
        <w:tc>
          <w:tcPr>
            <w:tcW w:w="1728" w:type="dxa"/>
          </w:tcPr>
          <w:p w14:paraId="20E07BD7" w14:textId="77777777" w:rsidR="001136BF" w:rsidRPr="00BC50D2" w:rsidRDefault="001136BF"/>
        </w:tc>
      </w:tr>
      <w:tr w:rsidR="001136BF" w:rsidRPr="00BC50D2" w14:paraId="2B8D0773" w14:textId="77777777">
        <w:tc>
          <w:tcPr>
            <w:tcW w:w="1728" w:type="dxa"/>
          </w:tcPr>
          <w:p w14:paraId="77BEF3C6" w14:textId="77777777" w:rsidR="001136BF" w:rsidRPr="00BC50D2" w:rsidRDefault="001136BF"/>
        </w:tc>
        <w:tc>
          <w:tcPr>
            <w:tcW w:w="1728" w:type="dxa"/>
          </w:tcPr>
          <w:p w14:paraId="739AD84E" w14:textId="77777777" w:rsidR="001136BF" w:rsidRPr="00BC50D2" w:rsidRDefault="001136BF"/>
        </w:tc>
        <w:tc>
          <w:tcPr>
            <w:tcW w:w="1728" w:type="dxa"/>
          </w:tcPr>
          <w:p w14:paraId="16691F66" w14:textId="77777777" w:rsidR="001136BF" w:rsidRPr="00BC50D2" w:rsidRDefault="001136BF"/>
        </w:tc>
        <w:tc>
          <w:tcPr>
            <w:tcW w:w="1728" w:type="dxa"/>
          </w:tcPr>
          <w:p w14:paraId="59E657A8" w14:textId="77777777" w:rsidR="001136BF" w:rsidRPr="00BC50D2" w:rsidRDefault="001136BF"/>
        </w:tc>
        <w:tc>
          <w:tcPr>
            <w:tcW w:w="1728" w:type="dxa"/>
          </w:tcPr>
          <w:p w14:paraId="74BDAC6F" w14:textId="77777777" w:rsidR="001136BF" w:rsidRPr="00BC50D2" w:rsidRDefault="001136BF"/>
        </w:tc>
      </w:tr>
      <w:tr w:rsidR="001136BF" w:rsidRPr="00BC50D2" w14:paraId="274130A8" w14:textId="77777777">
        <w:tc>
          <w:tcPr>
            <w:tcW w:w="1728" w:type="dxa"/>
          </w:tcPr>
          <w:p w14:paraId="5C639A9F" w14:textId="77777777" w:rsidR="001136BF" w:rsidRPr="00BC50D2" w:rsidRDefault="001136BF"/>
        </w:tc>
        <w:tc>
          <w:tcPr>
            <w:tcW w:w="1728" w:type="dxa"/>
          </w:tcPr>
          <w:p w14:paraId="742FA96A" w14:textId="77777777" w:rsidR="001136BF" w:rsidRPr="00BC50D2" w:rsidRDefault="001136BF"/>
        </w:tc>
        <w:tc>
          <w:tcPr>
            <w:tcW w:w="1728" w:type="dxa"/>
          </w:tcPr>
          <w:p w14:paraId="638337AC" w14:textId="77777777" w:rsidR="001136BF" w:rsidRPr="00BC50D2" w:rsidRDefault="001136BF"/>
        </w:tc>
        <w:tc>
          <w:tcPr>
            <w:tcW w:w="1728" w:type="dxa"/>
          </w:tcPr>
          <w:p w14:paraId="3BFBBE8A" w14:textId="77777777" w:rsidR="001136BF" w:rsidRPr="00BC50D2" w:rsidRDefault="001136BF"/>
        </w:tc>
        <w:tc>
          <w:tcPr>
            <w:tcW w:w="1728" w:type="dxa"/>
          </w:tcPr>
          <w:p w14:paraId="43C9940B" w14:textId="77777777" w:rsidR="001136BF" w:rsidRPr="00BC50D2" w:rsidRDefault="001136BF"/>
        </w:tc>
      </w:tr>
    </w:tbl>
    <w:p w14:paraId="2944BBEF" w14:textId="77777777" w:rsidR="00C77CEF" w:rsidRPr="00BC50D2" w:rsidRDefault="00C77CEF" w:rsidP="00C77CEF">
      <w:pPr>
        <w:pStyle w:val="Titre3"/>
        <w:spacing w:before="160" w:after="80" w:line="278" w:lineRule="auto"/>
        <w:rPr>
          <w:rFonts w:asciiTheme="minorHAnsi" w:hAnsiTheme="minorHAnsi"/>
          <w:color w:val="365F91" w:themeColor="accent1" w:themeShade="BF"/>
          <w:kern w:val="2"/>
          <w:sz w:val="16"/>
          <w:szCs w:val="16"/>
          <w14:ligatures w14:val="standardContextual"/>
        </w:rPr>
      </w:pPr>
    </w:p>
    <w:p w14:paraId="51D331C4" w14:textId="670AED76" w:rsidR="001136BF" w:rsidRPr="00BC50D2" w:rsidRDefault="00C5515E" w:rsidP="00C77CEF">
      <w:pPr>
        <w:pStyle w:val="Titre3"/>
        <w:spacing w:before="160" w:after="80" w:line="278" w:lineRule="auto"/>
        <w:rPr>
          <w:rFonts w:asciiTheme="minorHAnsi" w:hAnsiTheme="minorHAnsi"/>
          <w:color w:val="365F91" w:themeColor="accent1" w:themeShade="BF"/>
          <w:kern w:val="2"/>
          <w:sz w:val="28"/>
          <w:szCs w:val="28"/>
          <w14:ligatures w14:val="standardContextual"/>
        </w:rPr>
      </w:pPr>
      <w:r w:rsidRPr="00BC50D2">
        <w:rPr>
          <w:rFonts w:asciiTheme="minorHAnsi" w:hAnsiTheme="minorHAnsi"/>
          <w:color w:val="365F91" w:themeColor="accent1" w:themeShade="BF"/>
          <w:kern w:val="2"/>
          <w:sz w:val="28"/>
          <w:szCs w:val="28"/>
          <w14:ligatures w14:val="standardContextual"/>
        </w:rPr>
        <w:t>Projet ou mission justifiant la demande</w:t>
      </w:r>
    </w:p>
    <w:p w14:paraId="2E290A77" w14:textId="1F1769C0" w:rsidR="001136BF" w:rsidRPr="00BC50D2" w:rsidRDefault="00C5515E" w:rsidP="00BC50D2">
      <w:pPr>
        <w:spacing w:after="0"/>
      </w:pPr>
      <w:r w:rsidRPr="00BC50D2">
        <w:rPr>
          <w:b/>
        </w:rPr>
        <w:t xml:space="preserve">A. Description synthétique de la mission </w:t>
      </w:r>
      <w:r w:rsidR="00B353BB" w:rsidRPr="00BC50D2">
        <w:rPr>
          <w:b/>
        </w:rPr>
        <w:t>ou</w:t>
      </w:r>
      <w:r w:rsidRPr="00BC50D2">
        <w:rPr>
          <w:b/>
        </w:rPr>
        <w:t xml:space="preserve"> du projet</w:t>
      </w:r>
      <w:r w:rsidR="00C77CEF" w:rsidRPr="00BC50D2">
        <w:rPr>
          <w:b/>
        </w:rPr>
        <w:t xml:space="preserve"> </w:t>
      </w:r>
      <w:r w:rsidR="00C77CEF" w:rsidRPr="00BC50D2">
        <w:rPr>
          <w:bCs/>
          <w:i/>
          <w:iCs/>
        </w:rPr>
        <w:t>(10 lignes maximum)</w:t>
      </w:r>
    </w:p>
    <w:p w14:paraId="4A9AB521" w14:textId="77777777" w:rsidR="0079176C" w:rsidRPr="00BC50D2" w:rsidRDefault="0079176C" w:rsidP="0079176C">
      <w:pPr>
        <w:spacing w:after="0"/>
      </w:pPr>
      <w:r w:rsidRPr="00BC50D2">
        <w:t xml:space="preserve">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 </w:t>
      </w:r>
      <w:r w:rsidRPr="00BC50D2">
        <w:lastRenderedPageBreak/>
        <w:t>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</w:t>
      </w:r>
    </w:p>
    <w:p w14:paraId="13D58C90" w14:textId="77777777" w:rsidR="002A55BE" w:rsidRPr="00BC50D2" w:rsidRDefault="002A55BE" w:rsidP="0079176C">
      <w:pPr>
        <w:spacing w:after="0"/>
        <w:rPr>
          <w:b/>
        </w:rPr>
      </w:pPr>
    </w:p>
    <w:p w14:paraId="084D1EA5" w14:textId="4DABDCE3" w:rsidR="0079176C" w:rsidRPr="00BC50D2" w:rsidRDefault="00C5515E" w:rsidP="0079176C">
      <w:pPr>
        <w:spacing w:after="0"/>
      </w:pPr>
      <w:r w:rsidRPr="00BC50D2">
        <w:rPr>
          <w:b/>
        </w:rPr>
        <w:t xml:space="preserve">B. Caractère structurant </w:t>
      </w:r>
      <w:r w:rsidR="00B95BFD" w:rsidRPr="00BC50D2">
        <w:rPr>
          <w:b/>
        </w:rPr>
        <w:t>et/</w:t>
      </w:r>
      <w:r w:rsidR="009E33A1" w:rsidRPr="00BC50D2">
        <w:rPr>
          <w:b/>
        </w:rPr>
        <w:t xml:space="preserve">ou innovant </w:t>
      </w:r>
      <w:r w:rsidRPr="00BC50D2">
        <w:rPr>
          <w:b/>
        </w:rPr>
        <w:t xml:space="preserve">pour l’école </w:t>
      </w:r>
      <w:r w:rsidR="0079176C" w:rsidRPr="00BC50D2">
        <w:rPr>
          <w:bCs/>
          <w:i/>
          <w:iCs/>
        </w:rPr>
        <w:t>(10 lignes maximum)</w:t>
      </w:r>
    </w:p>
    <w:p w14:paraId="596D769A" w14:textId="2997A142" w:rsidR="001136BF" w:rsidRPr="00BC50D2" w:rsidRDefault="00C5515E" w:rsidP="00BC50D2">
      <w:pPr>
        <w:spacing w:after="0"/>
        <w:rPr>
          <w:bCs/>
          <w:i/>
          <w:iCs/>
        </w:rPr>
      </w:pPr>
      <w:r w:rsidRPr="00BC50D2">
        <w:rPr>
          <w:bCs/>
          <w:i/>
          <w:iCs/>
        </w:rPr>
        <w:t xml:space="preserve">Exemples : attractivité, international, innovation pédagogique, </w:t>
      </w:r>
      <w:r w:rsidR="00E711C4" w:rsidRPr="00BC50D2">
        <w:rPr>
          <w:bCs/>
          <w:i/>
          <w:iCs/>
        </w:rPr>
        <w:t xml:space="preserve">mineures, </w:t>
      </w:r>
      <w:r w:rsidRPr="00BC50D2">
        <w:rPr>
          <w:bCs/>
          <w:i/>
          <w:iCs/>
        </w:rPr>
        <w:t xml:space="preserve">partenariats, accréditation, </w:t>
      </w:r>
      <w:r w:rsidR="0079176C" w:rsidRPr="00BC50D2">
        <w:rPr>
          <w:bCs/>
          <w:i/>
          <w:iCs/>
        </w:rPr>
        <w:t xml:space="preserve">formation </w:t>
      </w:r>
      <w:r w:rsidRPr="00BC50D2">
        <w:rPr>
          <w:bCs/>
          <w:i/>
          <w:iCs/>
        </w:rPr>
        <w:t>doctora</w:t>
      </w:r>
      <w:r w:rsidR="0079176C" w:rsidRPr="00BC50D2">
        <w:rPr>
          <w:bCs/>
          <w:i/>
          <w:iCs/>
        </w:rPr>
        <w:t>le</w:t>
      </w:r>
      <w:r w:rsidRPr="00BC50D2">
        <w:rPr>
          <w:bCs/>
          <w:i/>
          <w:iCs/>
        </w:rPr>
        <w:t>…</w:t>
      </w:r>
    </w:p>
    <w:p w14:paraId="0A4D5FF8" w14:textId="77777777" w:rsidR="0079176C" w:rsidRPr="00BC50D2" w:rsidRDefault="0079176C" w:rsidP="0079176C">
      <w:pPr>
        <w:spacing w:after="0"/>
      </w:pPr>
      <w:r w:rsidRPr="00BC50D2">
        <w:t>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</w:t>
      </w:r>
    </w:p>
    <w:p w14:paraId="795B196F" w14:textId="77777777" w:rsidR="0079176C" w:rsidRPr="00BC50D2" w:rsidRDefault="0079176C">
      <w:pPr>
        <w:rPr>
          <w:b/>
          <w:sz w:val="10"/>
          <w:szCs w:val="10"/>
        </w:rPr>
      </w:pPr>
    </w:p>
    <w:p w14:paraId="52387F6F" w14:textId="55675CAC" w:rsidR="001136BF" w:rsidRPr="00BC50D2" w:rsidRDefault="00C5515E" w:rsidP="00BC50D2">
      <w:pPr>
        <w:spacing w:after="0"/>
      </w:pPr>
      <w:r w:rsidRPr="00BC50D2">
        <w:rPr>
          <w:b/>
        </w:rPr>
        <w:t>C. Impact des responsabilités pédagogiques sur l’activité de recherche</w:t>
      </w:r>
      <w:r w:rsidR="0079176C" w:rsidRPr="00BC50D2">
        <w:rPr>
          <w:b/>
        </w:rPr>
        <w:t xml:space="preserve"> </w:t>
      </w:r>
      <w:r w:rsidR="0079176C" w:rsidRPr="00BC50D2">
        <w:rPr>
          <w:bCs/>
          <w:i/>
          <w:iCs/>
        </w:rPr>
        <w:t>(10 lignes maximum)</w:t>
      </w:r>
    </w:p>
    <w:p w14:paraId="3FC21BCC" w14:textId="77777777" w:rsidR="0079176C" w:rsidRPr="00BC50D2" w:rsidRDefault="0079176C" w:rsidP="0079176C">
      <w:pPr>
        <w:spacing w:after="0"/>
      </w:pPr>
      <w:r w:rsidRPr="00BC50D2">
        <w:t>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</w:t>
      </w:r>
    </w:p>
    <w:p w14:paraId="3DD597E8" w14:textId="77777777" w:rsidR="00FA0489" w:rsidRPr="00BC50D2" w:rsidRDefault="00FA0489" w:rsidP="0079176C">
      <w:pPr>
        <w:spacing w:after="0"/>
        <w:rPr>
          <w:sz w:val="10"/>
          <w:szCs w:val="10"/>
        </w:rPr>
      </w:pPr>
    </w:p>
    <w:p w14:paraId="53425469" w14:textId="23FB4978" w:rsidR="009422C4" w:rsidRPr="00BC50D2" w:rsidRDefault="009422C4" w:rsidP="009422C4">
      <w:r w:rsidRPr="00BC50D2">
        <w:rPr>
          <w:b/>
        </w:rPr>
        <w:t>Auto-évaluation de l’impact des responsabilités pédagogiques sur l’activité de recherche</w:t>
      </w:r>
    </w:p>
    <w:p w14:paraId="034B71BD" w14:textId="77777777" w:rsidR="009422C4" w:rsidRPr="00BC50D2" w:rsidRDefault="009422C4" w:rsidP="0079176C">
      <w:pPr>
        <w:spacing w:after="0"/>
        <w:rPr>
          <w:sz w:val="10"/>
          <w:szCs w:val="10"/>
        </w:rPr>
        <w:sectPr w:rsidR="009422C4" w:rsidRPr="00BC50D2" w:rsidSect="00034616">
          <w:headerReference w:type="default" r:id="rId11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2B0B70D" w14:textId="3ECE01F5" w:rsidR="009422C4" w:rsidRPr="00BC50D2" w:rsidRDefault="009422C4" w:rsidP="009422C4">
      <w:r w:rsidRPr="00BC50D2">
        <w:rPr>
          <w:rFonts w:ascii="Segoe UI Symbol" w:hAnsi="Segoe UI Symbol" w:cs="Segoe UI Symbol"/>
        </w:rPr>
        <w:t>☐</w:t>
      </w:r>
      <w:r w:rsidRPr="00BC50D2">
        <w:t xml:space="preserve"> Faible</w:t>
      </w:r>
      <w:r w:rsidRPr="00BC50D2">
        <w:tab/>
      </w:r>
      <w:r w:rsidRPr="00BC50D2">
        <w:tab/>
      </w:r>
      <w:r w:rsidRPr="00BC50D2">
        <w:rPr>
          <w:rFonts w:ascii="Segoe UI Symbol" w:hAnsi="Segoe UI Symbol" w:cs="Segoe UI Symbol"/>
        </w:rPr>
        <w:t>☐</w:t>
      </w:r>
      <w:r w:rsidRPr="00BC50D2">
        <w:t xml:space="preserve"> Modéré</w:t>
      </w:r>
      <w:r w:rsidRPr="00BC50D2">
        <w:tab/>
      </w:r>
      <w:r w:rsidRPr="00BC50D2">
        <w:tab/>
      </w:r>
      <w:r w:rsidRPr="00BC50D2">
        <w:rPr>
          <w:rFonts w:ascii="Segoe UI Symbol" w:hAnsi="Segoe UI Symbol" w:cs="Segoe UI Symbol"/>
        </w:rPr>
        <w:t>☐</w:t>
      </w:r>
      <w:r w:rsidRPr="00BC50D2">
        <w:t xml:space="preserve"> Important</w:t>
      </w:r>
      <w:r w:rsidRPr="00BC50D2">
        <w:tab/>
      </w:r>
      <w:r w:rsidRPr="00BC50D2">
        <w:tab/>
      </w:r>
      <w:r w:rsidRPr="00BC50D2">
        <w:rPr>
          <w:rFonts w:ascii="Segoe UI Symbol" w:hAnsi="Segoe UI Symbol" w:cs="Segoe UI Symbol"/>
        </w:rPr>
        <w:t>☐</w:t>
      </w:r>
      <w:r w:rsidRPr="00BC50D2">
        <w:t xml:space="preserve"> Très important</w:t>
      </w:r>
    </w:p>
    <w:p w14:paraId="403C2BF7" w14:textId="77777777" w:rsidR="009422C4" w:rsidRPr="00BC50D2" w:rsidRDefault="009422C4" w:rsidP="0079176C">
      <w:pPr>
        <w:spacing w:after="0"/>
        <w:rPr>
          <w:sz w:val="10"/>
          <w:szCs w:val="10"/>
        </w:rPr>
      </w:pPr>
    </w:p>
    <w:p w14:paraId="08A13C67" w14:textId="3D235BE3" w:rsidR="001136BF" w:rsidRPr="00BC50D2" w:rsidRDefault="00C5515E" w:rsidP="0079176C">
      <w:pPr>
        <w:pStyle w:val="Titre3"/>
        <w:spacing w:before="160" w:after="80" w:line="278" w:lineRule="auto"/>
        <w:rPr>
          <w:rFonts w:asciiTheme="minorHAnsi" w:hAnsiTheme="minorHAnsi"/>
          <w:color w:val="365F91" w:themeColor="accent1" w:themeShade="BF"/>
          <w:kern w:val="2"/>
          <w:sz w:val="28"/>
          <w:szCs w:val="28"/>
          <w14:ligatures w14:val="standardContextual"/>
        </w:rPr>
      </w:pPr>
      <w:r w:rsidRPr="00BC50D2">
        <w:rPr>
          <w:rFonts w:asciiTheme="minorHAnsi" w:hAnsiTheme="minorHAnsi"/>
          <w:color w:val="365F91" w:themeColor="accent1" w:themeShade="BF"/>
          <w:kern w:val="2"/>
          <w:sz w:val="28"/>
          <w:szCs w:val="28"/>
          <w14:ligatures w14:val="standardContextual"/>
        </w:rPr>
        <w:t>Activité scientifique</w:t>
      </w:r>
    </w:p>
    <w:p w14:paraId="20FE3F3F" w14:textId="77777777" w:rsidR="006E5287" w:rsidRPr="00BC50D2" w:rsidRDefault="006E5287">
      <w:pPr>
        <w:rPr>
          <w:b/>
          <w:sz w:val="6"/>
          <w:szCs w:val="6"/>
        </w:rPr>
      </w:pPr>
    </w:p>
    <w:p w14:paraId="2C96F963" w14:textId="14BFE699" w:rsidR="001136BF" w:rsidRPr="00BC50D2" w:rsidRDefault="00C5515E">
      <w:r w:rsidRPr="00BC50D2">
        <w:rPr>
          <w:b/>
        </w:rPr>
        <w:t xml:space="preserve">A. Publications significatives </w:t>
      </w:r>
      <w:r w:rsidRPr="00BC50D2">
        <w:rPr>
          <w:bCs/>
          <w:i/>
          <w:iCs/>
        </w:rPr>
        <w:t xml:space="preserve">(4 maximum </w:t>
      </w:r>
      <w:r w:rsidR="0079176C" w:rsidRPr="00BC50D2">
        <w:rPr>
          <w:bCs/>
          <w:i/>
          <w:iCs/>
        </w:rPr>
        <w:t>sur les</w:t>
      </w:r>
      <w:r w:rsidRPr="00BC50D2">
        <w:rPr>
          <w:bCs/>
          <w:i/>
          <w:iCs/>
        </w:rPr>
        <w:t xml:space="preserve"> 3 dernières années)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136BF" w:rsidRPr="00BC50D2" w14:paraId="103DAA77" w14:textId="77777777">
        <w:tc>
          <w:tcPr>
            <w:tcW w:w="4320" w:type="dxa"/>
          </w:tcPr>
          <w:p w14:paraId="36EA06C2" w14:textId="77777777" w:rsidR="001136BF" w:rsidRPr="00BC50D2" w:rsidRDefault="00C5515E">
            <w:r w:rsidRPr="00BC50D2">
              <w:t>Référence</w:t>
            </w:r>
          </w:p>
        </w:tc>
        <w:tc>
          <w:tcPr>
            <w:tcW w:w="4320" w:type="dxa"/>
          </w:tcPr>
          <w:p w14:paraId="4B12185E" w14:textId="77777777" w:rsidR="001136BF" w:rsidRPr="00BC50D2" w:rsidRDefault="00C5515E">
            <w:r w:rsidRPr="00BC50D2">
              <w:t>Année</w:t>
            </w:r>
          </w:p>
        </w:tc>
      </w:tr>
      <w:tr w:rsidR="001136BF" w:rsidRPr="00BC50D2" w14:paraId="10FC823C" w14:textId="77777777">
        <w:tc>
          <w:tcPr>
            <w:tcW w:w="4320" w:type="dxa"/>
          </w:tcPr>
          <w:p w14:paraId="28C14251" w14:textId="77777777" w:rsidR="001136BF" w:rsidRPr="00BC50D2" w:rsidRDefault="001136BF"/>
        </w:tc>
        <w:tc>
          <w:tcPr>
            <w:tcW w:w="4320" w:type="dxa"/>
          </w:tcPr>
          <w:p w14:paraId="1919E1EA" w14:textId="77777777" w:rsidR="001136BF" w:rsidRPr="00BC50D2" w:rsidRDefault="001136BF"/>
        </w:tc>
      </w:tr>
      <w:tr w:rsidR="001136BF" w:rsidRPr="00BC50D2" w14:paraId="1A73C50D" w14:textId="77777777">
        <w:tc>
          <w:tcPr>
            <w:tcW w:w="4320" w:type="dxa"/>
          </w:tcPr>
          <w:p w14:paraId="421D026D" w14:textId="77777777" w:rsidR="001136BF" w:rsidRPr="00BC50D2" w:rsidRDefault="001136BF"/>
        </w:tc>
        <w:tc>
          <w:tcPr>
            <w:tcW w:w="4320" w:type="dxa"/>
          </w:tcPr>
          <w:p w14:paraId="6DF2E623" w14:textId="77777777" w:rsidR="001136BF" w:rsidRPr="00BC50D2" w:rsidRDefault="001136BF"/>
        </w:tc>
      </w:tr>
      <w:tr w:rsidR="001136BF" w:rsidRPr="00BC50D2" w14:paraId="3E78C2AE" w14:textId="77777777">
        <w:tc>
          <w:tcPr>
            <w:tcW w:w="4320" w:type="dxa"/>
          </w:tcPr>
          <w:p w14:paraId="665B52C5" w14:textId="77777777" w:rsidR="001136BF" w:rsidRPr="00BC50D2" w:rsidRDefault="001136BF"/>
        </w:tc>
        <w:tc>
          <w:tcPr>
            <w:tcW w:w="4320" w:type="dxa"/>
          </w:tcPr>
          <w:p w14:paraId="5883419B" w14:textId="77777777" w:rsidR="001136BF" w:rsidRPr="00BC50D2" w:rsidRDefault="001136BF"/>
        </w:tc>
      </w:tr>
      <w:tr w:rsidR="001136BF" w:rsidRPr="00BC50D2" w14:paraId="2701B0CB" w14:textId="77777777">
        <w:tc>
          <w:tcPr>
            <w:tcW w:w="4320" w:type="dxa"/>
          </w:tcPr>
          <w:p w14:paraId="39D17237" w14:textId="77777777" w:rsidR="001136BF" w:rsidRPr="00BC50D2" w:rsidRDefault="001136BF"/>
        </w:tc>
        <w:tc>
          <w:tcPr>
            <w:tcW w:w="4320" w:type="dxa"/>
          </w:tcPr>
          <w:p w14:paraId="33177C20" w14:textId="77777777" w:rsidR="001136BF" w:rsidRPr="00BC50D2" w:rsidRDefault="001136BF"/>
        </w:tc>
      </w:tr>
    </w:tbl>
    <w:p w14:paraId="06E81512" w14:textId="77777777" w:rsidR="001136BF" w:rsidRPr="00BC50D2" w:rsidRDefault="001136BF">
      <w:pPr>
        <w:rPr>
          <w:sz w:val="10"/>
          <w:szCs w:val="10"/>
        </w:rPr>
      </w:pPr>
    </w:p>
    <w:p w14:paraId="107D054B" w14:textId="77777777" w:rsidR="001136BF" w:rsidRPr="00BC50D2" w:rsidRDefault="00C5515E">
      <w:r w:rsidRPr="00BC50D2">
        <w:rPr>
          <w:b/>
        </w:rPr>
        <w:t>B. Activités scientifiques en cours</w:t>
      </w:r>
    </w:p>
    <w:p w14:paraId="0FD74DE4" w14:textId="77777777" w:rsidR="0079176C" w:rsidRPr="00BC50D2" w:rsidRDefault="0079176C">
      <w:pPr>
        <w:sectPr w:rsidR="0079176C" w:rsidRPr="00BC50D2" w:rsidSect="009422C4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2740D91A" w14:textId="77777777" w:rsidR="001136BF" w:rsidRPr="00BC50D2" w:rsidRDefault="00C5515E">
      <w:r w:rsidRPr="00BC50D2">
        <w:t>☐ Projet ANR</w:t>
      </w:r>
    </w:p>
    <w:p w14:paraId="7DD57F87" w14:textId="77777777" w:rsidR="001136BF" w:rsidRPr="00BC50D2" w:rsidRDefault="00C5515E">
      <w:r w:rsidRPr="00BC50D2">
        <w:t>☐ Projet européen</w:t>
      </w:r>
    </w:p>
    <w:p w14:paraId="2BADC4F1" w14:textId="3C1B6A29" w:rsidR="0079176C" w:rsidRPr="00BC50D2" w:rsidRDefault="0079176C" w:rsidP="0079176C">
      <w:r w:rsidRPr="00BC50D2">
        <w:rPr>
          <w:rFonts w:ascii="Segoe UI Symbol" w:hAnsi="Segoe UI Symbol" w:cs="Segoe UI Symbol"/>
        </w:rPr>
        <w:t>☐</w:t>
      </w:r>
      <w:r w:rsidRPr="00BC50D2">
        <w:t xml:space="preserve"> Coordination scientifique</w:t>
      </w:r>
      <w:r w:rsidR="322B81B2" w:rsidRPr="00BC50D2">
        <w:t xml:space="preserve"> </w:t>
      </w:r>
      <w:r w:rsidR="00D2530A" w:rsidRPr="00BC50D2">
        <w:rPr>
          <w:i/>
          <w:iCs/>
        </w:rPr>
        <w:t>(</w:t>
      </w:r>
      <w:r w:rsidR="322B81B2" w:rsidRPr="00BC50D2">
        <w:rPr>
          <w:i/>
          <w:iCs/>
        </w:rPr>
        <w:t>à préciser</w:t>
      </w:r>
      <w:r w:rsidR="00D2530A" w:rsidRPr="00BC50D2">
        <w:rPr>
          <w:i/>
          <w:iCs/>
        </w:rPr>
        <w:t>)</w:t>
      </w:r>
      <w:r w:rsidR="00D2530A" w:rsidRPr="00BC50D2">
        <w:t xml:space="preserve"> : </w:t>
      </w:r>
    </w:p>
    <w:p w14:paraId="0E464B8E" w14:textId="77777777" w:rsidR="001136BF" w:rsidRPr="00BC50D2" w:rsidRDefault="00C5515E">
      <w:r w:rsidRPr="00BC50D2">
        <w:t>☐ Encadrement doctoral</w:t>
      </w:r>
    </w:p>
    <w:p w14:paraId="51D3DDF9" w14:textId="15AB3B2A" w:rsidR="0079176C" w:rsidRPr="00BC50D2" w:rsidRDefault="00FA0489">
      <w:pPr>
        <w:sectPr w:rsidR="0079176C" w:rsidRPr="00BC50D2" w:rsidSect="0079176C">
          <w:type w:val="continuous"/>
          <w:pgSz w:w="12240" w:h="15840"/>
          <w:pgMar w:top="1440" w:right="1800" w:bottom="1440" w:left="1800" w:header="720" w:footer="720" w:gutter="0"/>
          <w:cols w:num="3" w:space="720"/>
          <w:docGrid w:linePitch="360"/>
        </w:sectPr>
      </w:pPr>
      <w:r w:rsidRPr="00BC50D2">
        <w:t xml:space="preserve"> </w:t>
      </w:r>
      <w:r w:rsidRPr="00BC50D2">
        <w:rPr>
          <w:rFonts w:ascii="Segoe UI Symbol" w:hAnsi="Segoe UI Symbol" w:cs="Segoe UI Symbol"/>
        </w:rPr>
        <w:t>☐</w:t>
      </w:r>
      <w:r w:rsidRPr="00BC50D2">
        <w:t xml:space="preserve"> HDR</w:t>
      </w:r>
    </w:p>
    <w:p w14:paraId="5892574B" w14:textId="51CE88A6" w:rsidR="0079176C" w:rsidRPr="00BC50D2" w:rsidRDefault="0079176C" w:rsidP="0079176C">
      <w:r w:rsidRPr="00BC50D2">
        <w:rPr>
          <w:rFonts w:ascii="Segoe UI Symbol" w:hAnsi="Segoe UI Symbol" w:cs="Segoe UI Symbol"/>
        </w:rPr>
        <w:t>☐</w:t>
      </w:r>
      <w:r w:rsidRPr="00BC50D2">
        <w:t xml:space="preserve"> Autre : …………………………</w:t>
      </w:r>
    </w:p>
    <w:p w14:paraId="3DDD7AA6" w14:textId="77777777" w:rsidR="006E5287" w:rsidRPr="00BC50D2" w:rsidRDefault="006E5287" w:rsidP="00BC50D2">
      <w:pPr>
        <w:spacing w:after="0"/>
      </w:pPr>
    </w:p>
    <w:p w14:paraId="74E3B0C9" w14:textId="6FFABEDF" w:rsidR="001136BF" w:rsidRPr="00BC50D2" w:rsidRDefault="00C5515E" w:rsidP="00BC50D2">
      <w:pPr>
        <w:spacing w:after="0"/>
      </w:pPr>
      <w:r w:rsidRPr="00BC50D2">
        <w:rPr>
          <w:b/>
          <w:bCs/>
        </w:rPr>
        <w:t>C. Perspectives scientifiques à</w:t>
      </w:r>
      <w:r w:rsidR="006E5287" w:rsidRPr="00BC50D2">
        <w:rPr>
          <w:b/>
          <w:bCs/>
        </w:rPr>
        <w:t xml:space="preserve"> venir dans les</w:t>
      </w:r>
      <w:r w:rsidRPr="00BC50D2">
        <w:rPr>
          <w:b/>
          <w:bCs/>
        </w:rPr>
        <w:t xml:space="preserve"> 2 ans</w:t>
      </w:r>
      <w:r w:rsidR="52476106" w:rsidRPr="00BC50D2">
        <w:rPr>
          <w:b/>
          <w:bCs/>
        </w:rPr>
        <w:t xml:space="preserve"> </w:t>
      </w:r>
      <w:r w:rsidR="52476106" w:rsidRPr="00BC50D2">
        <w:rPr>
          <w:i/>
          <w:iCs/>
        </w:rPr>
        <w:t>(10 lignes maximum)</w:t>
      </w:r>
    </w:p>
    <w:p w14:paraId="20EBC452" w14:textId="77777777" w:rsidR="0079176C" w:rsidRPr="00BC50D2" w:rsidRDefault="0079176C" w:rsidP="0079176C">
      <w:pPr>
        <w:spacing w:after="0"/>
      </w:pPr>
      <w:r w:rsidRPr="00BC50D2">
        <w:t>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</w:t>
      </w:r>
    </w:p>
    <w:p w14:paraId="5D5A2F99" w14:textId="452A0D0B" w:rsidR="001136BF" w:rsidRPr="00BC50D2" w:rsidRDefault="00C5515E" w:rsidP="00FA0489">
      <w:pPr>
        <w:pStyle w:val="Titre3"/>
        <w:spacing w:before="160" w:after="80" w:line="278" w:lineRule="auto"/>
        <w:rPr>
          <w:rFonts w:asciiTheme="minorHAnsi" w:hAnsiTheme="minorHAnsi"/>
          <w:color w:val="365F91" w:themeColor="accent1" w:themeShade="BF"/>
          <w:kern w:val="2"/>
          <w:sz w:val="28"/>
          <w:szCs w:val="28"/>
          <w14:ligatures w14:val="standardContextual"/>
        </w:rPr>
      </w:pPr>
      <w:r w:rsidRPr="00BC50D2">
        <w:rPr>
          <w:rFonts w:asciiTheme="minorHAnsi" w:hAnsiTheme="minorHAnsi"/>
          <w:color w:val="365F91" w:themeColor="accent1" w:themeShade="BF"/>
          <w:kern w:val="2"/>
          <w:sz w:val="28"/>
          <w:szCs w:val="28"/>
          <w14:ligatures w14:val="standardContextual"/>
        </w:rPr>
        <w:t xml:space="preserve">Situation </w:t>
      </w:r>
      <w:r w:rsidR="002A55BE" w:rsidRPr="00BC50D2">
        <w:rPr>
          <w:rFonts w:asciiTheme="minorHAnsi" w:hAnsiTheme="minorHAnsi"/>
          <w:color w:val="365F91" w:themeColor="accent1" w:themeShade="BF"/>
          <w:kern w:val="2"/>
          <w:sz w:val="28"/>
          <w:szCs w:val="28"/>
          <w14:ligatures w14:val="standardContextual"/>
        </w:rPr>
        <w:t xml:space="preserve">personnelle </w:t>
      </w:r>
      <w:r w:rsidRPr="00BC50D2">
        <w:rPr>
          <w:rFonts w:asciiTheme="minorHAnsi" w:hAnsiTheme="minorHAnsi"/>
          <w:color w:val="365F91" w:themeColor="accent1" w:themeShade="BF"/>
          <w:kern w:val="2"/>
          <w:sz w:val="28"/>
          <w:szCs w:val="28"/>
          <w14:ligatures w14:val="standardContextual"/>
        </w:rPr>
        <w:t>vis-à-vis des dispositifs existants</w:t>
      </w:r>
    </w:p>
    <w:p w14:paraId="5054A26B" w14:textId="7FC25B8F" w:rsidR="00FA0489" w:rsidRPr="00BC50D2" w:rsidRDefault="00C5515E" w:rsidP="00FA0489">
      <w:pPr>
        <w:spacing w:after="0"/>
      </w:pPr>
      <w:r w:rsidRPr="00BC50D2">
        <w:t>Merci de préciser les dispositifs déjà perçus ou sollicités</w:t>
      </w:r>
      <w:r w:rsidR="00693835" w:rsidRPr="00BC50D2">
        <w:t xml:space="preserve"> pour l’année 2025-2026</w:t>
      </w:r>
      <w:r w:rsidR="00FA0489" w:rsidRPr="00BC50D2">
        <w:t xml:space="preserve"> :</w:t>
      </w:r>
    </w:p>
    <w:p w14:paraId="67E0E236" w14:textId="28BB5540" w:rsidR="001136BF" w:rsidRPr="00BC50D2" w:rsidRDefault="001136BF" w:rsidP="00FA0489">
      <w:pPr>
        <w:spacing w:after="0"/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06"/>
        <w:gridCol w:w="1699"/>
        <w:gridCol w:w="1699"/>
        <w:gridCol w:w="1726"/>
      </w:tblGrid>
      <w:tr w:rsidR="001136BF" w:rsidRPr="00BC50D2" w14:paraId="73E0A955" w14:textId="77777777" w:rsidTr="00863074">
        <w:tc>
          <w:tcPr>
            <w:tcW w:w="3510" w:type="dxa"/>
          </w:tcPr>
          <w:p w14:paraId="39532575" w14:textId="77777777" w:rsidR="001136BF" w:rsidRPr="00BC50D2" w:rsidRDefault="00C5515E">
            <w:r w:rsidRPr="00BC50D2">
              <w:t>Dispositif</w:t>
            </w:r>
          </w:p>
        </w:tc>
        <w:tc>
          <w:tcPr>
            <w:tcW w:w="1701" w:type="dxa"/>
          </w:tcPr>
          <w:p w14:paraId="45D0CC4D" w14:textId="77777777" w:rsidR="001136BF" w:rsidRPr="00BC50D2" w:rsidRDefault="00C5515E" w:rsidP="00DA41AB">
            <w:pPr>
              <w:jc w:val="center"/>
            </w:pPr>
            <w:r w:rsidRPr="00BC50D2">
              <w:t>Oui / Non</w:t>
            </w:r>
          </w:p>
        </w:tc>
        <w:tc>
          <w:tcPr>
            <w:tcW w:w="1701" w:type="dxa"/>
          </w:tcPr>
          <w:p w14:paraId="763A74CB" w14:textId="6F5B8B12" w:rsidR="001136BF" w:rsidRPr="00BC50D2" w:rsidRDefault="00C5515E" w:rsidP="00DA41AB">
            <w:pPr>
              <w:jc w:val="center"/>
            </w:pPr>
            <w:r w:rsidRPr="00BC50D2">
              <w:t>Volum</w:t>
            </w:r>
            <w:r w:rsidR="00693835" w:rsidRPr="00BC50D2">
              <w:t>e</w:t>
            </w:r>
          </w:p>
        </w:tc>
        <w:tc>
          <w:tcPr>
            <w:tcW w:w="1728" w:type="dxa"/>
          </w:tcPr>
          <w:p w14:paraId="3B9F933F" w14:textId="77777777" w:rsidR="001136BF" w:rsidRPr="00BC50D2" w:rsidRDefault="00C5515E" w:rsidP="00DA41AB">
            <w:pPr>
              <w:jc w:val="center"/>
            </w:pPr>
            <w:r w:rsidRPr="00BC50D2">
              <w:t>Année</w:t>
            </w:r>
          </w:p>
        </w:tc>
      </w:tr>
      <w:tr w:rsidR="001136BF" w:rsidRPr="00BC50D2" w14:paraId="072C7117" w14:textId="77777777" w:rsidTr="00863074">
        <w:tc>
          <w:tcPr>
            <w:tcW w:w="3510" w:type="dxa"/>
          </w:tcPr>
          <w:p w14:paraId="0CCD0CBB" w14:textId="19E4B045" w:rsidR="001136BF" w:rsidRPr="00BC50D2" w:rsidRDefault="00693835">
            <w:r w:rsidRPr="00BC50D2">
              <w:t>Référentiel EQHO indemnitaire</w:t>
            </w:r>
          </w:p>
        </w:tc>
        <w:tc>
          <w:tcPr>
            <w:tcW w:w="1701" w:type="dxa"/>
          </w:tcPr>
          <w:p w14:paraId="316E164F" w14:textId="77777777" w:rsidR="001136BF" w:rsidRPr="00BC50D2" w:rsidRDefault="001136BF"/>
        </w:tc>
        <w:tc>
          <w:tcPr>
            <w:tcW w:w="1701" w:type="dxa"/>
          </w:tcPr>
          <w:p w14:paraId="675AAD43" w14:textId="77777777" w:rsidR="001136BF" w:rsidRPr="00BC50D2" w:rsidRDefault="001136BF"/>
        </w:tc>
        <w:tc>
          <w:tcPr>
            <w:tcW w:w="1728" w:type="dxa"/>
          </w:tcPr>
          <w:p w14:paraId="1CB5D801" w14:textId="77777777" w:rsidR="001136BF" w:rsidRPr="00BC50D2" w:rsidRDefault="001136BF"/>
        </w:tc>
      </w:tr>
      <w:tr w:rsidR="00693835" w:rsidRPr="00BC50D2" w14:paraId="1C362455" w14:textId="77777777" w:rsidTr="00863074">
        <w:tc>
          <w:tcPr>
            <w:tcW w:w="3510" w:type="dxa"/>
          </w:tcPr>
          <w:p w14:paraId="6A1B23D9" w14:textId="52F07B57" w:rsidR="00693835" w:rsidRPr="00BC50D2" w:rsidRDefault="00693835">
            <w:r w:rsidRPr="00BC50D2">
              <w:t>Référentiel EQHO converti en décharge (effective en 202</w:t>
            </w:r>
            <w:r w:rsidR="00F5092E" w:rsidRPr="00BC50D2">
              <w:t>5</w:t>
            </w:r>
            <w:r w:rsidRPr="00BC50D2">
              <w:t>-2</w:t>
            </w:r>
            <w:r w:rsidR="00F5092E" w:rsidRPr="00BC50D2">
              <w:t>6</w:t>
            </w:r>
            <w:r w:rsidRPr="00BC50D2">
              <w:t>)</w:t>
            </w:r>
          </w:p>
        </w:tc>
        <w:tc>
          <w:tcPr>
            <w:tcW w:w="1701" w:type="dxa"/>
          </w:tcPr>
          <w:p w14:paraId="2E3B1A3E" w14:textId="77777777" w:rsidR="00693835" w:rsidRPr="00BC50D2" w:rsidRDefault="00693835"/>
        </w:tc>
        <w:tc>
          <w:tcPr>
            <w:tcW w:w="1701" w:type="dxa"/>
          </w:tcPr>
          <w:p w14:paraId="2C6A9145" w14:textId="77777777" w:rsidR="00693835" w:rsidRPr="00BC50D2" w:rsidRDefault="00693835"/>
        </w:tc>
        <w:tc>
          <w:tcPr>
            <w:tcW w:w="1728" w:type="dxa"/>
          </w:tcPr>
          <w:p w14:paraId="0F53C841" w14:textId="77777777" w:rsidR="00693835" w:rsidRPr="00BC50D2" w:rsidRDefault="00693835"/>
        </w:tc>
      </w:tr>
      <w:tr w:rsidR="001136BF" w:rsidRPr="00BC50D2" w14:paraId="33329909" w14:textId="77777777" w:rsidTr="00863074">
        <w:tc>
          <w:tcPr>
            <w:tcW w:w="3510" w:type="dxa"/>
          </w:tcPr>
          <w:p w14:paraId="4EFB20D9" w14:textId="34D7F4E0" w:rsidR="001136BF" w:rsidRPr="00BC50D2" w:rsidRDefault="00C5515E">
            <w:r w:rsidRPr="00BC50D2">
              <w:t>RIPEC C2 converti en décharge</w:t>
            </w:r>
            <w:r w:rsidR="00693835" w:rsidRPr="00BC50D2">
              <w:t xml:space="preserve"> (effective en 2026-2027)</w:t>
            </w:r>
          </w:p>
        </w:tc>
        <w:tc>
          <w:tcPr>
            <w:tcW w:w="1701" w:type="dxa"/>
          </w:tcPr>
          <w:p w14:paraId="13280618" w14:textId="77777777" w:rsidR="001136BF" w:rsidRPr="00BC50D2" w:rsidRDefault="001136BF"/>
        </w:tc>
        <w:tc>
          <w:tcPr>
            <w:tcW w:w="1701" w:type="dxa"/>
          </w:tcPr>
          <w:p w14:paraId="017E715B" w14:textId="77777777" w:rsidR="001136BF" w:rsidRPr="00BC50D2" w:rsidRDefault="001136BF"/>
        </w:tc>
        <w:tc>
          <w:tcPr>
            <w:tcW w:w="1728" w:type="dxa"/>
          </w:tcPr>
          <w:p w14:paraId="6ACF7118" w14:textId="77777777" w:rsidR="001136BF" w:rsidRPr="00BC50D2" w:rsidRDefault="001136BF"/>
        </w:tc>
      </w:tr>
      <w:tr w:rsidR="001136BF" w:rsidRPr="00BC50D2" w14:paraId="062E52C8" w14:textId="77777777" w:rsidTr="00863074">
        <w:tc>
          <w:tcPr>
            <w:tcW w:w="3510" w:type="dxa"/>
          </w:tcPr>
          <w:p w14:paraId="3725C244" w14:textId="77777777" w:rsidR="001136BF" w:rsidRPr="00BC50D2" w:rsidRDefault="00C5515E">
            <w:r w:rsidRPr="00BC50D2">
              <w:t>RIPEC C2 indemnitaire</w:t>
            </w:r>
          </w:p>
        </w:tc>
        <w:tc>
          <w:tcPr>
            <w:tcW w:w="1701" w:type="dxa"/>
          </w:tcPr>
          <w:p w14:paraId="3E9A75EE" w14:textId="77777777" w:rsidR="001136BF" w:rsidRPr="00BC50D2" w:rsidRDefault="001136BF"/>
        </w:tc>
        <w:tc>
          <w:tcPr>
            <w:tcW w:w="1701" w:type="dxa"/>
          </w:tcPr>
          <w:p w14:paraId="46AB1363" w14:textId="77777777" w:rsidR="001136BF" w:rsidRPr="00BC50D2" w:rsidRDefault="001136BF"/>
        </w:tc>
        <w:tc>
          <w:tcPr>
            <w:tcW w:w="1728" w:type="dxa"/>
          </w:tcPr>
          <w:p w14:paraId="2C139455" w14:textId="77777777" w:rsidR="001136BF" w:rsidRPr="00BC50D2" w:rsidRDefault="001136BF"/>
        </w:tc>
      </w:tr>
      <w:tr w:rsidR="001136BF" w:rsidRPr="00BC50D2" w14:paraId="079D5D45" w14:textId="77777777" w:rsidTr="00863074">
        <w:tc>
          <w:tcPr>
            <w:tcW w:w="3510" w:type="dxa"/>
          </w:tcPr>
          <w:p w14:paraId="3A2A643A" w14:textId="560CEC29" w:rsidR="001136BF" w:rsidRPr="00BC50D2" w:rsidRDefault="00C5515E">
            <w:r w:rsidRPr="00BC50D2">
              <w:t>Modulation de service</w:t>
            </w:r>
            <w:r w:rsidR="00693835" w:rsidRPr="00BC50D2">
              <w:t xml:space="preserve"> (effective en 202</w:t>
            </w:r>
            <w:r w:rsidR="00F5092E" w:rsidRPr="00BC50D2">
              <w:t>5</w:t>
            </w:r>
            <w:r w:rsidR="00693835" w:rsidRPr="00BC50D2">
              <w:t>-202</w:t>
            </w:r>
            <w:r w:rsidR="00F5092E" w:rsidRPr="00BC50D2">
              <w:t>6</w:t>
            </w:r>
            <w:r w:rsidR="00693835" w:rsidRPr="00BC50D2">
              <w:t>)</w:t>
            </w:r>
            <w:r w:rsidR="00A36A8B" w:rsidRPr="00BC50D2">
              <w:t xml:space="preserve"> et motif</w:t>
            </w:r>
          </w:p>
        </w:tc>
        <w:tc>
          <w:tcPr>
            <w:tcW w:w="1701" w:type="dxa"/>
          </w:tcPr>
          <w:p w14:paraId="0753C6F0" w14:textId="77777777" w:rsidR="001136BF" w:rsidRPr="00BC50D2" w:rsidRDefault="001136BF"/>
        </w:tc>
        <w:tc>
          <w:tcPr>
            <w:tcW w:w="1701" w:type="dxa"/>
          </w:tcPr>
          <w:p w14:paraId="34038BB4" w14:textId="77777777" w:rsidR="001136BF" w:rsidRPr="00BC50D2" w:rsidRDefault="001136BF"/>
        </w:tc>
        <w:tc>
          <w:tcPr>
            <w:tcW w:w="1728" w:type="dxa"/>
          </w:tcPr>
          <w:p w14:paraId="071339CF" w14:textId="77777777" w:rsidR="001136BF" w:rsidRPr="00BC50D2" w:rsidRDefault="001136BF"/>
        </w:tc>
      </w:tr>
      <w:tr w:rsidR="001136BF" w:rsidRPr="00BC50D2" w14:paraId="0FC04DA8" w14:textId="77777777" w:rsidTr="00863074">
        <w:tc>
          <w:tcPr>
            <w:tcW w:w="3510" w:type="dxa"/>
          </w:tcPr>
          <w:p w14:paraId="3B0FD3D8" w14:textId="44DE1242" w:rsidR="001136BF" w:rsidRPr="00BC50D2" w:rsidRDefault="00C5515E">
            <w:r w:rsidRPr="00BC50D2">
              <w:t>CRCT</w:t>
            </w:r>
            <w:r w:rsidR="00693835" w:rsidRPr="00BC50D2">
              <w:t xml:space="preserve"> </w:t>
            </w:r>
            <w:r w:rsidR="00F5092E" w:rsidRPr="00BC50D2">
              <w:t>(effectif en 2025-2026)</w:t>
            </w:r>
          </w:p>
        </w:tc>
        <w:tc>
          <w:tcPr>
            <w:tcW w:w="1701" w:type="dxa"/>
          </w:tcPr>
          <w:p w14:paraId="693ECCA6" w14:textId="77777777" w:rsidR="001136BF" w:rsidRPr="00BC50D2" w:rsidRDefault="001136BF"/>
        </w:tc>
        <w:tc>
          <w:tcPr>
            <w:tcW w:w="1701" w:type="dxa"/>
          </w:tcPr>
          <w:p w14:paraId="293DEB93" w14:textId="77777777" w:rsidR="001136BF" w:rsidRPr="00BC50D2" w:rsidRDefault="001136BF"/>
        </w:tc>
        <w:tc>
          <w:tcPr>
            <w:tcW w:w="1728" w:type="dxa"/>
          </w:tcPr>
          <w:p w14:paraId="47833620" w14:textId="77777777" w:rsidR="001136BF" w:rsidRPr="00BC50D2" w:rsidRDefault="001136BF"/>
        </w:tc>
      </w:tr>
      <w:tr w:rsidR="009422C4" w:rsidRPr="00BC50D2" w14:paraId="5E130081" w14:textId="77777777" w:rsidTr="00863074">
        <w:tc>
          <w:tcPr>
            <w:tcW w:w="3510" w:type="dxa"/>
          </w:tcPr>
          <w:p w14:paraId="07225C80" w14:textId="0D661A85" w:rsidR="009422C4" w:rsidRPr="00BC50D2" w:rsidRDefault="009422C4">
            <w:r w:rsidRPr="00BC50D2">
              <w:t>Congé pour projet pédagogique (effectif en 2025-2026)</w:t>
            </w:r>
          </w:p>
        </w:tc>
        <w:tc>
          <w:tcPr>
            <w:tcW w:w="1701" w:type="dxa"/>
          </w:tcPr>
          <w:p w14:paraId="4C435970" w14:textId="77777777" w:rsidR="009422C4" w:rsidRPr="00BC50D2" w:rsidRDefault="009422C4"/>
        </w:tc>
        <w:tc>
          <w:tcPr>
            <w:tcW w:w="1701" w:type="dxa"/>
          </w:tcPr>
          <w:p w14:paraId="4ECB0DB4" w14:textId="77777777" w:rsidR="009422C4" w:rsidRPr="00BC50D2" w:rsidRDefault="009422C4"/>
        </w:tc>
        <w:tc>
          <w:tcPr>
            <w:tcW w:w="1728" w:type="dxa"/>
          </w:tcPr>
          <w:p w14:paraId="5ED9A16F" w14:textId="77777777" w:rsidR="009422C4" w:rsidRPr="00BC50D2" w:rsidRDefault="009422C4"/>
        </w:tc>
      </w:tr>
      <w:tr w:rsidR="001136BF" w:rsidRPr="00BC50D2" w14:paraId="2C1B5973" w14:textId="77777777" w:rsidTr="00863074">
        <w:tc>
          <w:tcPr>
            <w:tcW w:w="3510" w:type="dxa"/>
          </w:tcPr>
          <w:p w14:paraId="5F6FEC50" w14:textId="4FE9BA7B" w:rsidR="001136BF" w:rsidRPr="00BC50D2" w:rsidRDefault="00C5515E">
            <w:r w:rsidRPr="00BC50D2">
              <w:t>Délégation</w:t>
            </w:r>
            <w:r w:rsidR="00F5092E" w:rsidRPr="00BC50D2">
              <w:t xml:space="preserve"> à temps complet (effective en 2025-2026)</w:t>
            </w:r>
          </w:p>
        </w:tc>
        <w:tc>
          <w:tcPr>
            <w:tcW w:w="1701" w:type="dxa"/>
          </w:tcPr>
          <w:p w14:paraId="63C9A170" w14:textId="77777777" w:rsidR="001136BF" w:rsidRPr="00BC50D2" w:rsidRDefault="001136BF"/>
        </w:tc>
        <w:tc>
          <w:tcPr>
            <w:tcW w:w="1701" w:type="dxa"/>
          </w:tcPr>
          <w:p w14:paraId="49432080" w14:textId="77777777" w:rsidR="001136BF" w:rsidRPr="00BC50D2" w:rsidRDefault="001136BF"/>
        </w:tc>
        <w:tc>
          <w:tcPr>
            <w:tcW w:w="1728" w:type="dxa"/>
          </w:tcPr>
          <w:p w14:paraId="2F42AE09" w14:textId="77777777" w:rsidR="001136BF" w:rsidRPr="00BC50D2" w:rsidRDefault="001136BF"/>
        </w:tc>
      </w:tr>
      <w:tr w:rsidR="001136BF" w:rsidRPr="00BC50D2" w14:paraId="4578347B" w14:textId="77777777" w:rsidTr="00863074">
        <w:tc>
          <w:tcPr>
            <w:tcW w:w="3510" w:type="dxa"/>
          </w:tcPr>
          <w:p w14:paraId="304363E0" w14:textId="6EB893DE" w:rsidR="001136BF" w:rsidRPr="00BC50D2" w:rsidRDefault="00C5515E">
            <w:r w:rsidRPr="00BC50D2">
              <w:t>Heures complémentaires</w:t>
            </w:r>
            <w:r w:rsidR="00693835" w:rsidRPr="00BC50D2">
              <w:t xml:space="preserve"> 2025-26</w:t>
            </w:r>
          </w:p>
        </w:tc>
        <w:tc>
          <w:tcPr>
            <w:tcW w:w="1701" w:type="dxa"/>
          </w:tcPr>
          <w:p w14:paraId="245B4CB6" w14:textId="77777777" w:rsidR="001136BF" w:rsidRPr="00BC50D2" w:rsidRDefault="001136BF"/>
        </w:tc>
        <w:tc>
          <w:tcPr>
            <w:tcW w:w="1701" w:type="dxa"/>
          </w:tcPr>
          <w:p w14:paraId="5D9AAEC4" w14:textId="77777777" w:rsidR="001136BF" w:rsidRPr="00BC50D2" w:rsidRDefault="001136BF"/>
        </w:tc>
        <w:tc>
          <w:tcPr>
            <w:tcW w:w="1728" w:type="dxa"/>
          </w:tcPr>
          <w:p w14:paraId="122F8E71" w14:textId="77777777" w:rsidR="001136BF" w:rsidRPr="00BC50D2" w:rsidRDefault="001136BF"/>
        </w:tc>
      </w:tr>
      <w:tr w:rsidR="000D162A" w:rsidRPr="00BC50D2" w14:paraId="3238ECE2" w14:textId="77777777" w:rsidTr="00863074">
        <w:tc>
          <w:tcPr>
            <w:tcW w:w="3510" w:type="dxa"/>
          </w:tcPr>
          <w:p w14:paraId="4C8FAB8D" w14:textId="12AD60D3" w:rsidR="000D162A" w:rsidRPr="00BC50D2" w:rsidRDefault="007861C0">
            <w:r w:rsidRPr="00BC50D2">
              <w:t>Report d’heures de 2025-2026 sur 2026-2027</w:t>
            </w:r>
            <w:r w:rsidR="00DA41AB" w:rsidRPr="00BC50D2">
              <w:t xml:space="preserve"> (préciser si sur-service ou sous-service)</w:t>
            </w:r>
          </w:p>
        </w:tc>
        <w:tc>
          <w:tcPr>
            <w:tcW w:w="1701" w:type="dxa"/>
          </w:tcPr>
          <w:p w14:paraId="3EB513C5" w14:textId="77777777" w:rsidR="000D162A" w:rsidRPr="00BC50D2" w:rsidRDefault="000D162A"/>
        </w:tc>
        <w:tc>
          <w:tcPr>
            <w:tcW w:w="1701" w:type="dxa"/>
          </w:tcPr>
          <w:p w14:paraId="43C43459" w14:textId="77777777" w:rsidR="000D162A" w:rsidRPr="00BC50D2" w:rsidRDefault="000D162A"/>
        </w:tc>
        <w:tc>
          <w:tcPr>
            <w:tcW w:w="1728" w:type="dxa"/>
          </w:tcPr>
          <w:p w14:paraId="5919149F" w14:textId="77777777" w:rsidR="000D162A" w:rsidRPr="00BC50D2" w:rsidRDefault="000D162A"/>
        </w:tc>
      </w:tr>
    </w:tbl>
    <w:p w14:paraId="28048622" w14:textId="77777777" w:rsidR="00F5092E" w:rsidRPr="00BC50D2" w:rsidRDefault="00F5092E" w:rsidP="00693835">
      <w:pPr>
        <w:spacing w:after="0"/>
      </w:pPr>
    </w:p>
    <w:p w14:paraId="1FCB35CC" w14:textId="3688924B" w:rsidR="00693835" w:rsidRPr="00BC50D2" w:rsidRDefault="00693835" w:rsidP="00693835">
      <w:pPr>
        <w:spacing w:after="0"/>
      </w:pPr>
      <w:r w:rsidRPr="00BC50D2">
        <w:t>Merci de préciser les dispositifs sollicités</w:t>
      </w:r>
      <w:r w:rsidR="00F5092E" w:rsidRPr="00BC50D2">
        <w:t xml:space="preserve"> </w:t>
      </w:r>
      <w:r w:rsidRPr="00BC50D2">
        <w:t>pour l’année 2026-2027 :</w:t>
      </w:r>
    </w:p>
    <w:p w14:paraId="51DB9CD7" w14:textId="77777777" w:rsidR="00693835" w:rsidRPr="00BC50D2" w:rsidRDefault="00693835" w:rsidP="00693835">
      <w:pPr>
        <w:spacing w:after="0"/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06"/>
        <w:gridCol w:w="1699"/>
        <w:gridCol w:w="1699"/>
        <w:gridCol w:w="1726"/>
      </w:tblGrid>
      <w:tr w:rsidR="00693835" w:rsidRPr="00BC50D2" w14:paraId="479508BD" w14:textId="77777777" w:rsidTr="00863074">
        <w:tc>
          <w:tcPr>
            <w:tcW w:w="3510" w:type="dxa"/>
          </w:tcPr>
          <w:p w14:paraId="711CB3C0" w14:textId="77777777" w:rsidR="00693835" w:rsidRPr="00BC50D2" w:rsidRDefault="00693835" w:rsidP="00602EBE">
            <w:r w:rsidRPr="00BC50D2">
              <w:t>Dispositif</w:t>
            </w:r>
          </w:p>
        </w:tc>
        <w:tc>
          <w:tcPr>
            <w:tcW w:w="1701" w:type="dxa"/>
          </w:tcPr>
          <w:p w14:paraId="7528D02C" w14:textId="77777777" w:rsidR="00693835" w:rsidRPr="00BC50D2" w:rsidRDefault="00693835" w:rsidP="00DA41AB">
            <w:pPr>
              <w:jc w:val="center"/>
            </w:pPr>
            <w:r w:rsidRPr="00BC50D2">
              <w:t>Oui / Non</w:t>
            </w:r>
          </w:p>
        </w:tc>
        <w:tc>
          <w:tcPr>
            <w:tcW w:w="1701" w:type="dxa"/>
          </w:tcPr>
          <w:p w14:paraId="39C718E7" w14:textId="77777777" w:rsidR="00693835" w:rsidRPr="00BC50D2" w:rsidRDefault="00693835" w:rsidP="00DA41AB">
            <w:pPr>
              <w:jc w:val="center"/>
            </w:pPr>
            <w:r w:rsidRPr="00BC50D2">
              <w:t>Volume</w:t>
            </w:r>
          </w:p>
        </w:tc>
        <w:tc>
          <w:tcPr>
            <w:tcW w:w="1728" w:type="dxa"/>
          </w:tcPr>
          <w:p w14:paraId="26132592" w14:textId="77777777" w:rsidR="00693835" w:rsidRPr="00BC50D2" w:rsidRDefault="00693835" w:rsidP="00DA41AB">
            <w:pPr>
              <w:jc w:val="center"/>
            </w:pPr>
            <w:r w:rsidRPr="00BC50D2">
              <w:t>Année</w:t>
            </w:r>
          </w:p>
        </w:tc>
      </w:tr>
      <w:tr w:rsidR="00693835" w:rsidRPr="00BC50D2" w14:paraId="7F443D55" w14:textId="77777777" w:rsidTr="00863074">
        <w:tc>
          <w:tcPr>
            <w:tcW w:w="3510" w:type="dxa"/>
          </w:tcPr>
          <w:p w14:paraId="3B7D0511" w14:textId="68A96A9A" w:rsidR="00693835" w:rsidRPr="00BC50D2" w:rsidRDefault="00F5092E" w:rsidP="00602EBE">
            <w:r w:rsidRPr="00BC50D2">
              <w:t xml:space="preserve">Référentiel </w:t>
            </w:r>
            <w:r w:rsidR="00693835" w:rsidRPr="00BC50D2">
              <w:t>EQHO indemnitaire</w:t>
            </w:r>
          </w:p>
        </w:tc>
        <w:tc>
          <w:tcPr>
            <w:tcW w:w="1701" w:type="dxa"/>
          </w:tcPr>
          <w:p w14:paraId="46381ED0" w14:textId="77777777" w:rsidR="00693835" w:rsidRPr="00BC50D2" w:rsidRDefault="00693835" w:rsidP="00602EBE"/>
        </w:tc>
        <w:tc>
          <w:tcPr>
            <w:tcW w:w="1701" w:type="dxa"/>
          </w:tcPr>
          <w:p w14:paraId="7202EFE5" w14:textId="77777777" w:rsidR="00693835" w:rsidRPr="00BC50D2" w:rsidRDefault="00693835" w:rsidP="00602EBE"/>
        </w:tc>
        <w:tc>
          <w:tcPr>
            <w:tcW w:w="1728" w:type="dxa"/>
          </w:tcPr>
          <w:p w14:paraId="75BA1854" w14:textId="77777777" w:rsidR="00693835" w:rsidRPr="00BC50D2" w:rsidRDefault="00693835" w:rsidP="00602EBE"/>
        </w:tc>
      </w:tr>
      <w:tr w:rsidR="00F5092E" w:rsidRPr="00BC50D2" w14:paraId="62C27E34" w14:textId="77777777" w:rsidTr="00863074">
        <w:tc>
          <w:tcPr>
            <w:tcW w:w="3510" w:type="dxa"/>
          </w:tcPr>
          <w:p w14:paraId="3AAB4DC9" w14:textId="635FFA76" w:rsidR="00F5092E" w:rsidRPr="00BC50D2" w:rsidRDefault="00F5092E" w:rsidP="00602EBE">
            <w:r w:rsidRPr="00BC50D2">
              <w:t>Référentiel EQHO converti en décharge (effective en 2026-27)</w:t>
            </w:r>
          </w:p>
        </w:tc>
        <w:tc>
          <w:tcPr>
            <w:tcW w:w="1701" w:type="dxa"/>
          </w:tcPr>
          <w:p w14:paraId="58D3EF62" w14:textId="77777777" w:rsidR="00F5092E" w:rsidRPr="00BC50D2" w:rsidRDefault="00F5092E" w:rsidP="00602EBE"/>
        </w:tc>
        <w:tc>
          <w:tcPr>
            <w:tcW w:w="1701" w:type="dxa"/>
          </w:tcPr>
          <w:p w14:paraId="55937ADC" w14:textId="77777777" w:rsidR="00F5092E" w:rsidRPr="00BC50D2" w:rsidRDefault="00F5092E" w:rsidP="00602EBE"/>
        </w:tc>
        <w:tc>
          <w:tcPr>
            <w:tcW w:w="1728" w:type="dxa"/>
          </w:tcPr>
          <w:p w14:paraId="15DD3838" w14:textId="77777777" w:rsidR="00F5092E" w:rsidRPr="00BC50D2" w:rsidRDefault="00F5092E" w:rsidP="00602EBE"/>
        </w:tc>
      </w:tr>
      <w:tr w:rsidR="00693835" w:rsidRPr="00BC50D2" w14:paraId="6DFEE484" w14:textId="77777777" w:rsidTr="00863074">
        <w:tc>
          <w:tcPr>
            <w:tcW w:w="3510" w:type="dxa"/>
          </w:tcPr>
          <w:p w14:paraId="77F1D897" w14:textId="144ED942" w:rsidR="00693835" w:rsidRPr="00BC50D2" w:rsidRDefault="00693835" w:rsidP="00602EBE">
            <w:r w:rsidRPr="00BC50D2">
              <w:t>EQHO converti en décharge</w:t>
            </w:r>
            <w:r w:rsidR="00F5092E" w:rsidRPr="00BC50D2">
              <w:t xml:space="preserve"> (effective en 2026-2027)</w:t>
            </w:r>
          </w:p>
        </w:tc>
        <w:tc>
          <w:tcPr>
            <w:tcW w:w="1701" w:type="dxa"/>
          </w:tcPr>
          <w:p w14:paraId="140F1CA8" w14:textId="77777777" w:rsidR="00693835" w:rsidRPr="00BC50D2" w:rsidRDefault="00693835" w:rsidP="00602EBE"/>
        </w:tc>
        <w:tc>
          <w:tcPr>
            <w:tcW w:w="1701" w:type="dxa"/>
          </w:tcPr>
          <w:p w14:paraId="22CB1FFE" w14:textId="77777777" w:rsidR="00693835" w:rsidRPr="00BC50D2" w:rsidRDefault="00693835" w:rsidP="00602EBE"/>
        </w:tc>
        <w:tc>
          <w:tcPr>
            <w:tcW w:w="1728" w:type="dxa"/>
          </w:tcPr>
          <w:p w14:paraId="65970746" w14:textId="77777777" w:rsidR="00693835" w:rsidRPr="00BC50D2" w:rsidRDefault="00693835" w:rsidP="00602EBE"/>
        </w:tc>
      </w:tr>
      <w:tr w:rsidR="00693835" w:rsidRPr="00BC50D2" w14:paraId="2C65B1D2" w14:textId="77777777" w:rsidTr="00863074">
        <w:tc>
          <w:tcPr>
            <w:tcW w:w="3510" w:type="dxa"/>
          </w:tcPr>
          <w:p w14:paraId="68E8371A" w14:textId="77777777" w:rsidR="00693835" w:rsidRPr="00BC50D2" w:rsidRDefault="00693835" w:rsidP="00602EBE">
            <w:r w:rsidRPr="00BC50D2">
              <w:t>RIPEC C2 converti en décharge</w:t>
            </w:r>
          </w:p>
          <w:p w14:paraId="66917EDB" w14:textId="1EAF04FE" w:rsidR="00F5092E" w:rsidRPr="00BC50D2" w:rsidRDefault="00F5092E" w:rsidP="00602EBE">
            <w:r w:rsidRPr="00BC50D2">
              <w:t>(effecti</w:t>
            </w:r>
            <w:r w:rsidR="00BC50D2">
              <w:t>f</w:t>
            </w:r>
            <w:r w:rsidRPr="00BC50D2">
              <w:t xml:space="preserve"> en 2026-2027) </w:t>
            </w:r>
          </w:p>
        </w:tc>
        <w:tc>
          <w:tcPr>
            <w:tcW w:w="1701" w:type="dxa"/>
          </w:tcPr>
          <w:p w14:paraId="76BC8EC4" w14:textId="77777777" w:rsidR="00693835" w:rsidRPr="00BC50D2" w:rsidRDefault="00693835" w:rsidP="00602EBE"/>
        </w:tc>
        <w:tc>
          <w:tcPr>
            <w:tcW w:w="1701" w:type="dxa"/>
          </w:tcPr>
          <w:p w14:paraId="3ABDF508" w14:textId="77777777" w:rsidR="00693835" w:rsidRPr="00BC50D2" w:rsidRDefault="00693835" w:rsidP="00602EBE"/>
        </w:tc>
        <w:tc>
          <w:tcPr>
            <w:tcW w:w="1728" w:type="dxa"/>
          </w:tcPr>
          <w:p w14:paraId="246E0940" w14:textId="77777777" w:rsidR="00693835" w:rsidRPr="00BC50D2" w:rsidRDefault="00693835" w:rsidP="00602EBE"/>
        </w:tc>
      </w:tr>
      <w:tr w:rsidR="00693835" w:rsidRPr="00BC50D2" w14:paraId="251B86A2" w14:textId="77777777" w:rsidTr="00863074">
        <w:tc>
          <w:tcPr>
            <w:tcW w:w="3510" w:type="dxa"/>
          </w:tcPr>
          <w:p w14:paraId="54638966" w14:textId="77777777" w:rsidR="00693835" w:rsidRPr="00BC50D2" w:rsidRDefault="00693835" w:rsidP="00602EBE">
            <w:r w:rsidRPr="00BC50D2">
              <w:t>RIPEC C2 indemnitaire</w:t>
            </w:r>
          </w:p>
        </w:tc>
        <w:tc>
          <w:tcPr>
            <w:tcW w:w="1701" w:type="dxa"/>
          </w:tcPr>
          <w:p w14:paraId="099AEC2B" w14:textId="77777777" w:rsidR="00693835" w:rsidRPr="00BC50D2" w:rsidRDefault="00693835" w:rsidP="00602EBE"/>
        </w:tc>
        <w:tc>
          <w:tcPr>
            <w:tcW w:w="1701" w:type="dxa"/>
          </w:tcPr>
          <w:p w14:paraId="1762E67F" w14:textId="77777777" w:rsidR="00693835" w:rsidRPr="00BC50D2" w:rsidRDefault="00693835" w:rsidP="00602EBE"/>
        </w:tc>
        <w:tc>
          <w:tcPr>
            <w:tcW w:w="1728" w:type="dxa"/>
          </w:tcPr>
          <w:p w14:paraId="48314471" w14:textId="77777777" w:rsidR="00693835" w:rsidRPr="00BC50D2" w:rsidRDefault="00693835" w:rsidP="00602EBE"/>
        </w:tc>
      </w:tr>
      <w:tr w:rsidR="00693835" w:rsidRPr="00BC50D2" w14:paraId="726BFDEB" w14:textId="77777777" w:rsidTr="00863074">
        <w:tc>
          <w:tcPr>
            <w:tcW w:w="3510" w:type="dxa"/>
          </w:tcPr>
          <w:p w14:paraId="2C08B7B0" w14:textId="213284F3" w:rsidR="00693835" w:rsidRPr="00BC50D2" w:rsidRDefault="00693835" w:rsidP="00602EBE">
            <w:r w:rsidRPr="00BC50D2">
              <w:t>Modulation de service</w:t>
            </w:r>
            <w:r w:rsidR="00A36A8B" w:rsidRPr="00BC50D2">
              <w:t xml:space="preserve"> et motif</w:t>
            </w:r>
          </w:p>
        </w:tc>
        <w:tc>
          <w:tcPr>
            <w:tcW w:w="1701" w:type="dxa"/>
          </w:tcPr>
          <w:p w14:paraId="657BB5AC" w14:textId="77777777" w:rsidR="00693835" w:rsidRPr="00BC50D2" w:rsidRDefault="00693835" w:rsidP="00602EBE"/>
        </w:tc>
        <w:tc>
          <w:tcPr>
            <w:tcW w:w="1701" w:type="dxa"/>
          </w:tcPr>
          <w:p w14:paraId="55F58669" w14:textId="77777777" w:rsidR="00693835" w:rsidRPr="00BC50D2" w:rsidRDefault="00693835" w:rsidP="00602EBE"/>
        </w:tc>
        <w:tc>
          <w:tcPr>
            <w:tcW w:w="1728" w:type="dxa"/>
          </w:tcPr>
          <w:p w14:paraId="47325ECF" w14:textId="77777777" w:rsidR="00693835" w:rsidRPr="00BC50D2" w:rsidRDefault="00693835" w:rsidP="00602EBE"/>
        </w:tc>
      </w:tr>
      <w:tr w:rsidR="00693835" w:rsidRPr="00BC50D2" w14:paraId="3B3B3318" w14:textId="77777777" w:rsidTr="00863074">
        <w:tc>
          <w:tcPr>
            <w:tcW w:w="3510" w:type="dxa"/>
          </w:tcPr>
          <w:p w14:paraId="33F90E97" w14:textId="609A1F13" w:rsidR="00693835" w:rsidRPr="00BC50D2" w:rsidRDefault="00693835" w:rsidP="00602EBE">
            <w:r w:rsidRPr="00BC50D2">
              <w:t>CRCT</w:t>
            </w:r>
            <w:r w:rsidR="00F5092E" w:rsidRPr="00BC50D2">
              <w:t xml:space="preserve"> (effective en 2026-2027)</w:t>
            </w:r>
          </w:p>
        </w:tc>
        <w:tc>
          <w:tcPr>
            <w:tcW w:w="1701" w:type="dxa"/>
          </w:tcPr>
          <w:p w14:paraId="74B1982F" w14:textId="77777777" w:rsidR="00693835" w:rsidRPr="00BC50D2" w:rsidRDefault="00693835" w:rsidP="00602EBE"/>
        </w:tc>
        <w:tc>
          <w:tcPr>
            <w:tcW w:w="1701" w:type="dxa"/>
          </w:tcPr>
          <w:p w14:paraId="5C284167" w14:textId="77777777" w:rsidR="00693835" w:rsidRPr="00BC50D2" w:rsidRDefault="00693835" w:rsidP="00602EBE"/>
        </w:tc>
        <w:tc>
          <w:tcPr>
            <w:tcW w:w="1728" w:type="dxa"/>
          </w:tcPr>
          <w:p w14:paraId="0F61EFDA" w14:textId="77777777" w:rsidR="00693835" w:rsidRPr="00BC50D2" w:rsidRDefault="00693835" w:rsidP="00602EBE"/>
        </w:tc>
      </w:tr>
      <w:tr w:rsidR="009422C4" w:rsidRPr="00BC50D2" w14:paraId="2F7112FC" w14:textId="77777777" w:rsidTr="00863074">
        <w:tc>
          <w:tcPr>
            <w:tcW w:w="3510" w:type="dxa"/>
          </w:tcPr>
          <w:p w14:paraId="71A912F7" w14:textId="2B460102" w:rsidR="009422C4" w:rsidRPr="00BC50D2" w:rsidRDefault="009422C4" w:rsidP="009422C4">
            <w:r w:rsidRPr="00BC50D2">
              <w:t>Congé pour projet pédagogique (effectif en 2026-2027)</w:t>
            </w:r>
          </w:p>
        </w:tc>
        <w:tc>
          <w:tcPr>
            <w:tcW w:w="1701" w:type="dxa"/>
          </w:tcPr>
          <w:p w14:paraId="7E498A42" w14:textId="002DEC20" w:rsidR="009422C4" w:rsidRPr="00BC50D2" w:rsidRDefault="009422C4" w:rsidP="009422C4"/>
        </w:tc>
        <w:tc>
          <w:tcPr>
            <w:tcW w:w="1701" w:type="dxa"/>
          </w:tcPr>
          <w:p w14:paraId="664A01FB" w14:textId="7CC82C1D" w:rsidR="009422C4" w:rsidRPr="00BC50D2" w:rsidRDefault="009422C4" w:rsidP="009422C4"/>
        </w:tc>
        <w:tc>
          <w:tcPr>
            <w:tcW w:w="1728" w:type="dxa"/>
          </w:tcPr>
          <w:p w14:paraId="403AEBB3" w14:textId="1A3E4CBB" w:rsidR="009422C4" w:rsidRPr="00BC50D2" w:rsidRDefault="009422C4" w:rsidP="009422C4"/>
        </w:tc>
      </w:tr>
      <w:tr w:rsidR="00693835" w:rsidRPr="00BC50D2" w14:paraId="7A22389C" w14:textId="77777777" w:rsidTr="00863074">
        <w:tc>
          <w:tcPr>
            <w:tcW w:w="3510" w:type="dxa"/>
          </w:tcPr>
          <w:p w14:paraId="692402B2" w14:textId="17B95252" w:rsidR="00693835" w:rsidRPr="00BC50D2" w:rsidRDefault="00F5092E" w:rsidP="00602EBE">
            <w:r w:rsidRPr="00BC50D2">
              <w:t xml:space="preserve">Délégation à temps complet </w:t>
            </w:r>
            <w:r w:rsidRPr="00BC50D2">
              <w:lastRenderedPageBreak/>
              <w:t>(effective en 2025-2026)</w:t>
            </w:r>
          </w:p>
        </w:tc>
        <w:tc>
          <w:tcPr>
            <w:tcW w:w="1701" w:type="dxa"/>
          </w:tcPr>
          <w:p w14:paraId="258864D8" w14:textId="77777777" w:rsidR="00693835" w:rsidRPr="00BC50D2" w:rsidRDefault="00693835" w:rsidP="00602EBE"/>
        </w:tc>
        <w:tc>
          <w:tcPr>
            <w:tcW w:w="1701" w:type="dxa"/>
          </w:tcPr>
          <w:p w14:paraId="7C9187CF" w14:textId="77777777" w:rsidR="00693835" w:rsidRPr="00BC50D2" w:rsidRDefault="00693835" w:rsidP="00602EBE"/>
        </w:tc>
        <w:tc>
          <w:tcPr>
            <w:tcW w:w="1728" w:type="dxa"/>
          </w:tcPr>
          <w:p w14:paraId="76140C21" w14:textId="77777777" w:rsidR="00693835" w:rsidRPr="00BC50D2" w:rsidRDefault="00693835" w:rsidP="00602EBE"/>
        </w:tc>
      </w:tr>
      <w:tr w:rsidR="00693835" w:rsidRPr="00BC50D2" w14:paraId="4DBA36F6" w14:textId="77777777" w:rsidTr="00863074">
        <w:tc>
          <w:tcPr>
            <w:tcW w:w="3510" w:type="dxa"/>
          </w:tcPr>
          <w:p w14:paraId="0BBD5731" w14:textId="77777777" w:rsidR="00693835" w:rsidRPr="00BC50D2" w:rsidRDefault="00693835" w:rsidP="00602EBE">
            <w:r w:rsidRPr="00BC50D2">
              <w:t>Heures complémentaires</w:t>
            </w:r>
          </w:p>
          <w:p w14:paraId="0DE2A4CC" w14:textId="71576FBB" w:rsidR="00F5092E" w:rsidRPr="00BC50D2" w:rsidRDefault="00F5092E" w:rsidP="00602EBE">
            <w:r w:rsidRPr="00BC50D2">
              <w:t>2026-2027</w:t>
            </w:r>
          </w:p>
        </w:tc>
        <w:tc>
          <w:tcPr>
            <w:tcW w:w="1701" w:type="dxa"/>
          </w:tcPr>
          <w:p w14:paraId="4AD8DDC8" w14:textId="77777777" w:rsidR="00693835" w:rsidRPr="00BC50D2" w:rsidRDefault="00693835" w:rsidP="00602EBE"/>
        </w:tc>
        <w:tc>
          <w:tcPr>
            <w:tcW w:w="1701" w:type="dxa"/>
          </w:tcPr>
          <w:p w14:paraId="7CC119EB" w14:textId="77777777" w:rsidR="00693835" w:rsidRPr="00BC50D2" w:rsidRDefault="00693835" w:rsidP="00602EBE"/>
        </w:tc>
        <w:tc>
          <w:tcPr>
            <w:tcW w:w="1728" w:type="dxa"/>
          </w:tcPr>
          <w:p w14:paraId="170C4B87" w14:textId="77777777" w:rsidR="00693835" w:rsidRPr="00BC50D2" w:rsidRDefault="00693835" w:rsidP="00602EBE"/>
        </w:tc>
      </w:tr>
    </w:tbl>
    <w:p w14:paraId="6F516158" w14:textId="77777777" w:rsidR="00BC50D2" w:rsidRPr="00BC50D2" w:rsidRDefault="00BC50D2" w:rsidP="006E5287">
      <w:pPr>
        <w:spacing w:after="0"/>
        <w:rPr>
          <w:sz w:val="10"/>
          <w:szCs w:val="10"/>
        </w:rPr>
      </w:pPr>
    </w:p>
    <w:p w14:paraId="59CF66E3" w14:textId="77777777" w:rsidR="00BC50D2" w:rsidRPr="00BC50D2" w:rsidRDefault="006E5287" w:rsidP="00BC50D2">
      <w:pPr>
        <w:spacing w:after="0"/>
      </w:pPr>
      <w:r w:rsidRPr="00BC50D2">
        <w:t>Merci d’indiquer votre préférence quant au</w:t>
      </w:r>
      <w:r w:rsidR="00BC50D2" w:rsidRPr="00BC50D2">
        <w:t xml:space="preserve"> dispositif de soutien mobilisé par l’école :……..</w:t>
      </w:r>
    </w:p>
    <w:p w14:paraId="4D6525D2" w14:textId="4E974496" w:rsidR="007F7D6F" w:rsidRPr="00BC50D2" w:rsidRDefault="00BC50D2" w:rsidP="00BC50D2">
      <w:pPr>
        <w:spacing w:after="0"/>
      </w:pPr>
      <w:r w:rsidRPr="00BC50D2">
        <w:t>A noter : une incompatibilité réglementaire peut conduire à privilégier un autre dispositif de soutien. Les demandes seront étudié</w:t>
      </w:r>
      <w:r>
        <w:t>e</w:t>
      </w:r>
      <w:r w:rsidRPr="00BC50D2">
        <w:t>s au cas par cas.</w:t>
      </w:r>
      <w:r w:rsidR="006E5287" w:rsidRPr="00BC50D2">
        <w:t xml:space="preserve"> </w:t>
      </w:r>
    </w:p>
    <w:p w14:paraId="4A78BACA" w14:textId="77777777" w:rsidR="009422C4" w:rsidRPr="00BC50D2" w:rsidRDefault="009422C4" w:rsidP="00FA0489">
      <w:pPr>
        <w:pStyle w:val="Titre3"/>
        <w:spacing w:before="160" w:after="80" w:line="278" w:lineRule="auto"/>
        <w:rPr>
          <w:rFonts w:asciiTheme="minorHAnsi" w:hAnsiTheme="minorHAnsi"/>
          <w:color w:val="365F91" w:themeColor="accent1" w:themeShade="BF"/>
          <w:kern w:val="2"/>
          <w:sz w:val="6"/>
          <w:szCs w:val="6"/>
          <w14:ligatures w14:val="standardContextual"/>
        </w:rPr>
      </w:pPr>
    </w:p>
    <w:p w14:paraId="73A5ECBA" w14:textId="3B97D2A4" w:rsidR="001136BF" w:rsidRPr="00BC50D2" w:rsidRDefault="00C5515E" w:rsidP="00FA0489">
      <w:pPr>
        <w:pStyle w:val="Titre3"/>
        <w:spacing w:before="160" w:after="80" w:line="278" w:lineRule="auto"/>
        <w:rPr>
          <w:rFonts w:asciiTheme="minorHAnsi" w:hAnsiTheme="minorHAnsi"/>
          <w:color w:val="365F91" w:themeColor="accent1" w:themeShade="BF"/>
          <w:kern w:val="2"/>
          <w:sz w:val="28"/>
          <w:szCs w:val="28"/>
          <w14:ligatures w14:val="standardContextual"/>
        </w:rPr>
      </w:pPr>
      <w:r w:rsidRPr="00BC50D2">
        <w:rPr>
          <w:rFonts w:asciiTheme="minorHAnsi" w:hAnsiTheme="minorHAnsi"/>
          <w:color w:val="365F91" w:themeColor="accent1" w:themeShade="BF"/>
          <w:kern w:val="2"/>
          <w:sz w:val="28"/>
          <w:szCs w:val="28"/>
          <w14:ligatures w14:val="standardContextual"/>
        </w:rPr>
        <w:t>Déclaration sur l’honneur</w:t>
      </w:r>
    </w:p>
    <w:p w14:paraId="3F77963A" w14:textId="77777777" w:rsidR="001136BF" w:rsidRPr="00BC50D2" w:rsidRDefault="00C5515E">
      <w:r w:rsidRPr="00BC50D2">
        <w:t>Je certifie l’exactitude des informations transmises dans le présent dossier et reconnais avoir pris connaissance du cadrage du dispositif.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1136BF" w:rsidRPr="00BC50D2" w14:paraId="2B9F315B" w14:textId="77777777">
        <w:tc>
          <w:tcPr>
            <w:tcW w:w="4320" w:type="dxa"/>
          </w:tcPr>
          <w:p w14:paraId="69CB163F" w14:textId="31CB0507" w:rsidR="001136BF" w:rsidRPr="00BC50D2" w:rsidRDefault="00C5515E">
            <w:r w:rsidRPr="00BC50D2">
              <w:t>Fait à :</w:t>
            </w:r>
            <w:r w:rsidR="00FA0489" w:rsidRPr="00BC50D2">
              <w:t xml:space="preserve">                               Le :</w:t>
            </w:r>
          </w:p>
        </w:tc>
        <w:tc>
          <w:tcPr>
            <w:tcW w:w="4320" w:type="dxa"/>
          </w:tcPr>
          <w:p w14:paraId="2F214D4C" w14:textId="6D4D0B4A" w:rsidR="00824444" w:rsidRPr="00BC50D2" w:rsidRDefault="00824444"/>
        </w:tc>
      </w:tr>
      <w:tr w:rsidR="001136BF" w:rsidRPr="00BC50D2" w14:paraId="7756D60E" w14:textId="77777777">
        <w:tc>
          <w:tcPr>
            <w:tcW w:w="4320" w:type="dxa"/>
          </w:tcPr>
          <w:p w14:paraId="1535343F" w14:textId="77777777" w:rsidR="001136BF" w:rsidRPr="00BC50D2" w:rsidRDefault="00C5515E">
            <w:r w:rsidRPr="00BC50D2">
              <w:t>Signature du candidat :</w:t>
            </w:r>
          </w:p>
        </w:tc>
        <w:tc>
          <w:tcPr>
            <w:tcW w:w="4320" w:type="dxa"/>
          </w:tcPr>
          <w:p w14:paraId="7A4E9385" w14:textId="77777777" w:rsidR="001136BF" w:rsidRPr="00BC50D2" w:rsidRDefault="001136BF"/>
          <w:p w14:paraId="1169F811" w14:textId="77777777" w:rsidR="00FA0489" w:rsidRDefault="00FA0489"/>
          <w:p w14:paraId="56959190" w14:textId="77777777" w:rsidR="00BC50D2" w:rsidRPr="00BC50D2" w:rsidRDefault="00BC50D2"/>
          <w:p w14:paraId="6FB5A748" w14:textId="77777777" w:rsidR="00BC50D2" w:rsidRPr="00BC50D2" w:rsidRDefault="00BC50D2"/>
          <w:p w14:paraId="3522139A" w14:textId="77777777" w:rsidR="00D069B1" w:rsidRPr="00BC50D2" w:rsidRDefault="00D069B1"/>
        </w:tc>
      </w:tr>
    </w:tbl>
    <w:p w14:paraId="5D77581D" w14:textId="77777777" w:rsidR="00FA0489" w:rsidRPr="00BC50D2" w:rsidRDefault="00FA0489" w:rsidP="00FA0489">
      <w:pPr>
        <w:pStyle w:val="Titre3"/>
        <w:spacing w:before="160" w:after="80" w:line="278" w:lineRule="auto"/>
        <w:rPr>
          <w:rFonts w:asciiTheme="minorHAnsi" w:hAnsiTheme="minorHAnsi"/>
          <w:color w:val="365F91" w:themeColor="accent1" w:themeShade="BF"/>
          <w:kern w:val="2"/>
          <w:sz w:val="10"/>
          <w:szCs w:val="10"/>
          <w14:ligatures w14:val="standardContextual"/>
        </w:rPr>
      </w:pPr>
    </w:p>
    <w:p w14:paraId="25BE0BE9" w14:textId="20C916AB" w:rsidR="001136BF" w:rsidRPr="00BC50D2" w:rsidRDefault="00C5515E" w:rsidP="00FA0489">
      <w:pPr>
        <w:pStyle w:val="Titre3"/>
        <w:spacing w:before="160" w:after="80" w:line="278" w:lineRule="auto"/>
        <w:rPr>
          <w:rFonts w:asciiTheme="minorHAnsi" w:hAnsiTheme="minorHAnsi"/>
          <w:color w:val="365F91" w:themeColor="accent1" w:themeShade="BF"/>
          <w:kern w:val="2"/>
          <w:sz w:val="28"/>
          <w:szCs w:val="28"/>
          <w14:ligatures w14:val="standardContextual"/>
        </w:rPr>
      </w:pPr>
      <w:r w:rsidRPr="00BC50D2">
        <w:rPr>
          <w:rFonts w:asciiTheme="minorHAnsi" w:hAnsiTheme="minorHAnsi"/>
          <w:color w:val="365F91" w:themeColor="accent1" w:themeShade="BF"/>
          <w:kern w:val="2"/>
          <w:sz w:val="28"/>
          <w:szCs w:val="28"/>
          <w14:ligatures w14:val="standardContextual"/>
        </w:rPr>
        <w:t>Avis et signatures</w:t>
      </w:r>
    </w:p>
    <w:p w14:paraId="06DB9ED9" w14:textId="77777777" w:rsidR="001136BF" w:rsidRPr="00BC50D2" w:rsidRDefault="00C5515E">
      <w:r w:rsidRPr="00BC50D2">
        <w:rPr>
          <w:b/>
        </w:rPr>
        <w:t>Avis de la direction du laboratoire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1136BF" w:rsidRPr="00BC50D2" w14:paraId="4B9FB9DE" w14:textId="77777777">
        <w:tc>
          <w:tcPr>
            <w:tcW w:w="4320" w:type="dxa"/>
          </w:tcPr>
          <w:p w14:paraId="32699CF6" w14:textId="77777777" w:rsidR="001136BF" w:rsidRPr="00BC50D2" w:rsidRDefault="00C5515E">
            <w:r w:rsidRPr="00BC50D2">
              <w:t>☐ Favorable   ☐ Réservé   ☐ Défavorable</w:t>
            </w:r>
          </w:p>
        </w:tc>
        <w:tc>
          <w:tcPr>
            <w:tcW w:w="4320" w:type="dxa"/>
          </w:tcPr>
          <w:p w14:paraId="18B750B4" w14:textId="77777777" w:rsidR="001136BF" w:rsidRPr="00BC50D2" w:rsidRDefault="001136BF"/>
        </w:tc>
      </w:tr>
      <w:tr w:rsidR="001136BF" w:rsidRPr="00BC50D2" w14:paraId="2AE6D3D4" w14:textId="77777777">
        <w:tc>
          <w:tcPr>
            <w:tcW w:w="4320" w:type="dxa"/>
          </w:tcPr>
          <w:p w14:paraId="49AA677E" w14:textId="65097FCA" w:rsidR="001136BF" w:rsidRPr="00BC50D2" w:rsidRDefault="00C5515E">
            <w:r w:rsidRPr="00BC50D2">
              <w:t>Commentaire</w:t>
            </w:r>
            <w:r w:rsidR="00FA0489" w:rsidRPr="00BC50D2">
              <w:t xml:space="preserve"> </w:t>
            </w:r>
          </w:p>
        </w:tc>
        <w:tc>
          <w:tcPr>
            <w:tcW w:w="4320" w:type="dxa"/>
          </w:tcPr>
          <w:p w14:paraId="58D7F545" w14:textId="77777777" w:rsidR="001136BF" w:rsidRPr="00BC50D2" w:rsidRDefault="001136BF"/>
          <w:p w14:paraId="713E1A41" w14:textId="77777777" w:rsidR="00824444" w:rsidRPr="00BC50D2" w:rsidRDefault="00824444"/>
          <w:p w14:paraId="2951318E" w14:textId="77777777" w:rsidR="00824444" w:rsidRPr="00BC50D2" w:rsidRDefault="00824444"/>
        </w:tc>
      </w:tr>
      <w:tr w:rsidR="001136BF" w:rsidRPr="00BC50D2" w14:paraId="23F8D3E6" w14:textId="77777777">
        <w:tc>
          <w:tcPr>
            <w:tcW w:w="4320" w:type="dxa"/>
          </w:tcPr>
          <w:p w14:paraId="74592B2D" w14:textId="77777777" w:rsidR="001136BF" w:rsidRPr="00BC50D2" w:rsidRDefault="00C5515E">
            <w:r w:rsidRPr="00BC50D2">
              <w:t>Nom / Fonction</w:t>
            </w:r>
          </w:p>
        </w:tc>
        <w:tc>
          <w:tcPr>
            <w:tcW w:w="4320" w:type="dxa"/>
          </w:tcPr>
          <w:p w14:paraId="1BDA6246" w14:textId="77777777" w:rsidR="00824444" w:rsidRPr="00BC50D2" w:rsidRDefault="00824444"/>
        </w:tc>
      </w:tr>
      <w:tr w:rsidR="001136BF" w:rsidRPr="00BC50D2" w14:paraId="118C0A77" w14:textId="77777777">
        <w:tc>
          <w:tcPr>
            <w:tcW w:w="4320" w:type="dxa"/>
          </w:tcPr>
          <w:p w14:paraId="1BE5E870" w14:textId="77777777" w:rsidR="001136BF" w:rsidRPr="00BC50D2" w:rsidRDefault="00C5515E">
            <w:r w:rsidRPr="00BC50D2">
              <w:t>Date et signature</w:t>
            </w:r>
          </w:p>
        </w:tc>
        <w:tc>
          <w:tcPr>
            <w:tcW w:w="4320" w:type="dxa"/>
          </w:tcPr>
          <w:p w14:paraId="1CE185B1" w14:textId="77777777" w:rsidR="001136BF" w:rsidRPr="00BC50D2" w:rsidRDefault="001136BF"/>
          <w:p w14:paraId="333C794B" w14:textId="77777777" w:rsidR="00FA0489" w:rsidRPr="00BC50D2" w:rsidRDefault="00FA0489"/>
          <w:p w14:paraId="2D2DE083" w14:textId="77777777" w:rsidR="00BC50D2" w:rsidRPr="00BC50D2" w:rsidRDefault="00BC50D2"/>
          <w:p w14:paraId="5E12C7E8" w14:textId="77777777" w:rsidR="00BC50D2" w:rsidRPr="00BC50D2" w:rsidRDefault="00BC50D2"/>
        </w:tc>
      </w:tr>
    </w:tbl>
    <w:p w14:paraId="3FDFC8F0" w14:textId="77777777" w:rsidR="003E209D" w:rsidRPr="00BC50D2" w:rsidRDefault="003E209D">
      <w:pPr>
        <w:rPr>
          <w:sz w:val="10"/>
          <w:szCs w:val="10"/>
        </w:rPr>
      </w:pPr>
    </w:p>
    <w:p w14:paraId="21518A90" w14:textId="0C94B491" w:rsidR="001136BF" w:rsidRPr="00BC50D2" w:rsidRDefault="00C5515E">
      <w:r w:rsidRPr="00BC50D2">
        <w:rPr>
          <w:b/>
        </w:rPr>
        <w:t>Avis du département disciplinaire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1136BF" w:rsidRPr="00BC50D2" w14:paraId="06E9D813" w14:textId="77777777">
        <w:tc>
          <w:tcPr>
            <w:tcW w:w="4320" w:type="dxa"/>
          </w:tcPr>
          <w:p w14:paraId="503D6B70" w14:textId="77777777" w:rsidR="001136BF" w:rsidRPr="00BC50D2" w:rsidRDefault="00C5515E">
            <w:r w:rsidRPr="00BC50D2">
              <w:t>☐ Favorable   ☐ Réservé   ☐ Défavorable</w:t>
            </w:r>
          </w:p>
        </w:tc>
        <w:tc>
          <w:tcPr>
            <w:tcW w:w="4320" w:type="dxa"/>
          </w:tcPr>
          <w:p w14:paraId="5F4F7935" w14:textId="77777777" w:rsidR="001136BF" w:rsidRPr="00BC50D2" w:rsidRDefault="001136BF"/>
        </w:tc>
      </w:tr>
      <w:tr w:rsidR="001136BF" w:rsidRPr="00BC50D2" w14:paraId="29FCFCF5" w14:textId="77777777">
        <w:tc>
          <w:tcPr>
            <w:tcW w:w="4320" w:type="dxa"/>
          </w:tcPr>
          <w:p w14:paraId="54130101" w14:textId="77777777" w:rsidR="001136BF" w:rsidRPr="00BC50D2" w:rsidRDefault="00C5515E">
            <w:r w:rsidRPr="00BC50D2">
              <w:t>Commentaire</w:t>
            </w:r>
          </w:p>
        </w:tc>
        <w:tc>
          <w:tcPr>
            <w:tcW w:w="4320" w:type="dxa"/>
          </w:tcPr>
          <w:p w14:paraId="035E0199" w14:textId="77777777" w:rsidR="001136BF" w:rsidRPr="00BC50D2" w:rsidRDefault="001136BF"/>
          <w:p w14:paraId="3B1C2AD4" w14:textId="77777777" w:rsidR="00824444" w:rsidRPr="00BC50D2" w:rsidRDefault="00824444"/>
          <w:p w14:paraId="781A74BA" w14:textId="77777777" w:rsidR="00824444" w:rsidRPr="00BC50D2" w:rsidRDefault="00824444"/>
        </w:tc>
      </w:tr>
      <w:tr w:rsidR="001136BF" w:rsidRPr="00BC50D2" w14:paraId="0B227C05" w14:textId="77777777">
        <w:tc>
          <w:tcPr>
            <w:tcW w:w="4320" w:type="dxa"/>
          </w:tcPr>
          <w:p w14:paraId="6981005E" w14:textId="77777777" w:rsidR="001136BF" w:rsidRPr="00BC50D2" w:rsidRDefault="00C5515E">
            <w:r w:rsidRPr="00BC50D2">
              <w:t>Nom / Fonction</w:t>
            </w:r>
          </w:p>
        </w:tc>
        <w:tc>
          <w:tcPr>
            <w:tcW w:w="4320" w:type="dxa"/>
          </w:tcPr>
          <w:p w14:paraId="14F80D4A" w14:textId="77777777" w:rsidR="00824444" w:rsidRPr="00BC50D2" w:rsidRDefault="00824444"/>
        </w:tc>
      </w:tr>
      <w:tr w:rsidR="001136BF" w:rsidRPr="00BC50D2" w14:paraId="5616F886" w14:textId="77777777">
        <w:tc>
          <w:tcPr>
            <w:tcW w:w="4320" w:type="dxa"/>
          </w:tcPr>
          <w:p w14:paraId="44FC7EC5" w14:textId="77777777" w:rsidR="001136BF" w:rsidRPr="00BC50D2" w:rsidRDefault="00C5515E">
            <w:r w:rsidRPr="00BC50D2">
              <w:t>Date et signature</w:t>
            </w:r>
          </w:p>
        </w:tc>
        <w:tc>
          <w:tcPr>
            <w:tcW w:w="4320" w:type="dxa"/>
          </w:tcPr>
          <w:p w14:paraId="6E5F1AED" w14:textId="77777777" w:rsidR="001136BF" w:rsidRPr="00BC50D2" w:rsidRDefault="001136BF"/>
          <w:p w14:paraId="3B88EB10" w14:textId="77777777" w:rsidR="00FA0489" w:rsidRPr="00BC50D2" w:rsidRDefault="00FA0489"/>
          <w:p w14:paraId="5976FBF4" w14:textId="77777777" w:rsidR="00BC50D2" w:rsidRPr="00BC50D2" w:rsidRDefault="00BC50D2"/>
          <w:p w14:paraId="2A8FA009" w14:textId="77777777" w:rsidR="00BC50D2" w:rsidRPr="00BC50D2" w:rsidRDefault="00BC50D2"/>
          <w:p w14:paraId="259812D3" w14:textId="77777777" w:rsidR="00BC50D2" w:rsidRPr="00BC50D2" w:rsidRDefault="00BC50D2"/>
        </w:tc>
      </w:tr>
    </w:tbl>
    <w:p w14:paraId="3C4DE89D" w14:textId="688FBB3A" w:rsidR="009422C4" w:rsidRDefault="009422C4" w:rsidP="009422C4"/>
    <w:sectPr w:rsidR="009422C4" w:rsidSect="0079176C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0B67" w14:textId="77777777" w:rsidR="003F6CB8" w:rsidRPr="00BC50D2" w:rsidRDefault="003F6CB8" w:rsidP="005D211C">
      <w:pPr>
        <w:spacing w:after="0" w:line="240" w:lineRule="auto"/>
      </w:pPr>
      <w:r w:rsidRPr="00BC50D2">
        <w:separator/>
      </w:r>
    </w:p>
  </w:endnote>
  <w:endnote w:type="continuationSeparator" w:id="0">
    <w:p w14:paraId="660CA09B" w14:textId="77777777" w:rsidR="003F6CB8" w:rsidRPr="00BC50D2" w:rsidRDefault="003F6CB8" w:rsidP="005D211C">
      <w:pPr>
        <w:spacing w:after="0" w:line="240" w:lineRule="auto"/>
      </w:pPr>
      <w:r w:rsidRPr="00BC50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9D424" w14:textId="77777777" w:rsidR="003F6CB8" w:rsidRPr="00BC50D2" w:rsidRDefault="003F6CB8" w:rsidP="005D211C">
      <w:pPr>
        <w:spacing w:after="0" w:line="240" w:lineRule="auto"/>
      </w:pPr>
      <w:r w:rsidRPr="00BC50D2">
        <w:separator/>
      </w:r>
    </w:p>
  </w:footnote>
  <w:footnote w:type="continuationSeparator" w:id="0">
    <w:p w14:paraId="5211BA65" w14:textId="77777777" w:rsidR="003F6CB8" w:rsidRPr="00BC50D2" w:rsidRDefault="003F6CB8" w:rsidP="005D211C">
      <w:pPr>
        <w:spacing w:after="0" w:line="240" w:lineRule="auto"/>
      </w:pPr>
      <w:r w:rsidRPr="00BC50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4FA4" w14:textId="3CCBC760" w:rsidR="005D211C" w:rsidRPr="00BC50D2" w:rsidRDefault="005D211C">
    <w:pPr>
      <w:pStyle w:val="En-tte"/>
    </w:pPr>
    <w:r w:rsidRPr="00BC50D2">
      <w:rPr>
        <w:noProof/>
      </w:rPr>
      <w:drawing>
        <wp:inline distT="0" distB="0" distL="0" distR="0" wp14:anchorId="70AC852A" wp14:editId="09B4EFF6">
          <wp:extent cx="5486400" cy="813405"/>
          <wp:effectExtent l="0" t="0" r="0" b="6350"/>
          <wp:docPr id="16654599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253360" name="Imag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81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1811546">
    <w:abstractNumId w:val="8"/>
  </w:num>
  <w:num w:numId="2" w16cid:durableId="1373964509">
    <w:abstractNumId w:val="6"/>
  </w:num>
  <w:num w:numId="3" w16cid:durableId="1886404855">
    <w:abstractNumId w:val="5"/>
  </w:num>
  <w:num w:numId="4" w16cid:durableId="1793552475">
    <w:abstractNumId w:val="4"/>
  </w:num>
  <w:num w:numId="5" w16cid:durableId="1693452741">
    <w:abstractNumId w:val="7"/>
  </w:num>
  <w:num w:numId="6" w16cid:durableId="1853956869">
    <w:abstractNumId w:val="3"/>
  </w:num>
  <w:num w:numId="7" w16cid:durableId="1648898260">
    <w:abstractNumId w:val="2"/>
  </w:num>
  <w:num w:numId="8" w16cid:durableId="177159597">
    <w:abstractNumId w:val="1"/>
  </w:num>
  <w:num w:numId="9" w16cid:durableId="118983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75D"/>
    <w:rsid w:val="0006063C"/>
    <w:rsid w:val="000D162A"/>
    <w:rsid w:val="001136BF"/>
    <w:rsid w:val="0015074B"/>
    <w:rsid w:val="001C7379"/>
    <w:rsid w:val="002601AA"/>
    <w:rsid w:val="0029639D"/>
    <w:rsid w:val="002A2699"/>
    <w:rsid w:val="002A55BE"/>
    <w:rsid w:val="002E5CF5"/>
    <w:rsid w:val="00326F90"/>
    <w:rsid w:val="0034028F"/>
    <w:rsid w:val="00373282"/>
    <w:rsid w:val="003E209D"/>
    <w:rsid w:val="003F6CB8"/>
    <w:rsid w:val="004110C8"/>
    <w:rsid w:val="00412C4A"/>
    <w:rsid w:val="00472ECC"/>
    <w:rsid w:val="0057014E"/>
    <w:rsid w:val="005D211C"/>
    <w:rsid w:val="00675678"/>
    <w:rsid w:val="00675ACB"/>
    <w:rsid w:val="00693835"/>
    <w:rsid w:val="006B3026"/>
    <w:rsid w:val="006E5287"/>
    <w:rsid w:val="006F0ABC"/>
    <w:rsid w:val="00702F40"/>
    <w:rsid w:val="00771C60"/>
    <w:rsid w:val="00782863"/>
    <w:rsid w:val="007861C0"/>
    <w:rsid w:val="0079176C"/>
    <w:rsid w:val="007F531E"/>
    <w:rsid w:val="007F7D6F"/>
    <w:rsid w:val="00824444"/>
    <w:rsid w:val="00863074"/>
    <w:rsid w:val="00866684"/>
    <w:rsid w:val="008A72D3"/>
    <w:rsid w:val="008D5DFD"/>
    <w:rsid w:val="009422C4"/>
    <w:rsid w:val="00943B0B"/>
    <w:rsid w:val="009C76C0"/>
    <w:rsid w:val="009E33A1"/>
    <w:rsid w:val="00A02226"/>
    <w:rsid w:val="00A36A8B"/>
    <w:rsid w:val="00AA1D8D"/>
    <w:rsid w:val="00AC3780"/>
    <w:rsid w:val="00AF4B59"/>
    <w:rsid w:val="00B245D7"/>
    <w:rsid w:val="00B353BB"/>
    <w:rsid w:val="00B47730"/>
    <w:rsid w:val="00B56238"/>
    <w:rsid w:val="00B615EA"/>
    <w:rsid w:val="00B945A0"/>
    <w:rsid w:val="00B95BFD"/>
    <w:rsid w:val="00BC50D2"/>
    <w:rsid w:val="00C5515E"/>
    <w:rsid w:val="00C77CEF"/>
    <w:rsid w:val="00CB0664"/>
    <w:rsid w:val="00D069B1"/>
    <w:rsid w:val="00D2530A"/>
    <w:rsid w:val="00D71332"/>
    <w:rsid w:val="00DA41AB"/>
    <w:rsid w:val="00E27387"/>
    <w:rsid w:val="00E67DCC"/>
    <w:rsid w:val="00E711C4"/>
    <w:rsid w:val="00F1669B"/>
    <w:rsid w:val="00F5092E"/>
    <w:rsid w:val="00F60185"/>
    <w:rsid w:val="00F83BDF"/>
    <w:rsid w:val="00FA0489"/>
    <w:rsid w:val="00FC693F"/>
    <w:rsid w:val="322B81B2"/>
    <w:rsid w:val="3E1ABCDD"/>
    <w:rsid w:val="52476106"/>
    <w:rsid w:val="555ED8CE"/>
    <w:rsid w:val="6D690F62"/>
    <w:rsid w:val="72B08C47"/>
    <w:rsid w:val="75F5CC64"/>
    <w:rsid w:val="7A35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3E8F9"/>
  <w14:defaultImageDpi w14:val="300"/>
  <w15:docId w15:val="{F1780429-D827-4F8F-A17A-F05DEE99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vision">
    <w:name w:val="Revision"/>
    <w:hidden/>
    <w:uiPriority w:val="99"/>
    <w:semiHidden/>
    <w:rsid w:val="00D713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7F44C35E82F4AAB443E8E01AC9B45" ma:contentTypeVersion="18" ma:contentTypeDescription="Crée un document." ma:contentTypeScope="" ma:versionID="7dd0480adaedaba8617660a0dd7b2d25">
  <xsd:schema xmlns:xsd="http://www.w3.org/2001/XMLSchema" xmlns:xs="http://www.w3.org/2001/XMLSchema" xmlns:p="http://schemas.microsoft.com/office/2006/metadata/properties" xmlns:ns2="8fc81138-1485-4746-af93-517841da67fd" xmlns:ns3="96277879-d6f2-4499-99f2-b4b19defb05b" targetNamespace="http://schemas.microsoft.com/office/2006/metadata/properties" ma:root="true" ma:fieldsID="c5949f35407415d701835866911edfa0" ns2:_="" ns3:_="">
    <xsd:import namespace="8fc81138-1485-4746-af93-517841da67fd"/>
    <xsd:import namespace="96277879-d6f2-4499-99f2-b4b19defb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81138-1485-4746-af93-517841da6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741edfd-2169-4bab-b116-ba96bcb05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77879-d6f2-4499-99f2-b4b19defb0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d1ce87-4455-420b-9d9d-89a47851b2e8}" ma:internalName="TaxCatchAll" ma:showField="CatchAllData" ma:web="96277879-d6f2-4499-99f2-b4b19defb0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77879-d6f2-4499-99f2-b4b19defb05b" xsi:nil="true"/>
    <lcf76f155ced4ddcb4097134ff3c332f xmlns="8fc81138-1485-4746-af93-517841da67f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58FB49-20B8-4FC6-8EFA-BBDFAB46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81138-1485-4746-af93-517841da67fd"/>
    <ds:schemaRef ds:uri="96277879-d6f2-4499-99f2-b4b19defb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8D0CBE-7F4D-4173-AAD8-3F2F3B30ADA7}">
  <ds:schemaRefs>
    <ds:schemaRef ds:uri="http://schemas.microsoft.com/office/2006/metadata/properties"/>
    <ds:schemaRef ds:uri="http://schemas.microsoft.com/office/infopath/2007/PartnerControls"/>
    <ds:schemaRef ds:uri="96277879-d6f2-4499-99f2-b4b19defb05b"/>
    <ds:schemaRef ds:uri="8fc81138-1485-4746-af93-517841da67fd"/>
  </ds:schemaRefs>
</ds:datastoreItem>
</file>

<file path=customXml/itemProps3.xml><?xml version="1.0" encoding="utf-8"?>
<ds:datastoreItem xmlns:ds="http://schemas.openxmlformats.org/officeDocument/2006/customXml" ds:itemID="{1221C0CD-A650-4375-8CBB-056629ABF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Audrey D'Aiello</cp:lastModifiedBy>
  <cp:revision>2</cp:revision>
  <dcterms:created xsi:type="dcterms:W3CDTF">2026-05-13T13:16:00Z</dcterms:created>
  <dcterms:modified xsi:type="dcterms:W3CDTF">2026-05-13T13:16:00Z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0x0101009957F44C35E82F4AAB443E8E01AC9B45</vt:lpwstr>
  </property>
  <property fmtid="{D5CDD505-2E9C-101B-9397-08002B2CF9AE}" pid="3" name="MediaServiceImageTags">
    <vt:lpwstr/>
  </property>
</Properties>
</file>